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>Course 3 Video 17 L'evoluzione della ricerca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"L'evoluzione della ricerca"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L'evoluzione della ricerca. Prima di Internet, quando qualcuno aveva una domanda, non poteva semplicemente rivolgersi al cellulare o al computer per trovare una risposta. Doveva invece cercare nei libri per trovare informazioni affidabili. </w:t>
      </w:r>
    </w:p>
    <w:p>
      <w:r>
        <w:rPr>
          <w:rFonts w:ascii="Segoe UI" w:hAnsi="Segoe UI" w:eastAsia="Segoe UI"/>
          <w:b/>
          <w:i/>
          <w:sz w:val="24"/>
        </w:rPr>
        <w:t>[Image on screen] A person with a thought bubble containing a question mark.</w:t>
      </w:r>
    </w:p>
    <w:p>
      <w:r>
        <w:rPr>
          <w:rFonts w:ascii="Segoe UI" w:hAnsi="Segoe UI" w:eastAsia="Segoe UI"/>
          <w:b w:val="0"/>
          <w:i w:val="0"/>
          <w:sz w:val="24"/>
        </w:rPr>
        <w:t>Questo compito poteva richiedere ore, a seconda della vicinanza della biblioteca locale o del fatto che la persona avesse libri a casa.</w:t>
      </w:r>
    </w:p>
    <w:p>
      <w:r>
        <w:rPr>
          <w:rFonts w:ascii="Segoe UI" w:hAnsi="Segoe UI" w:eastAsia="Segoe UI"/>
          <w:b w:val="0"/>
          <w:i w:val="0"/>
          <w:sz w:val="24"/>
        </w:rPr>
        <w:t>Oggi possiamo accedere alle informazioni in pochi secondi, e questo grazie all'evoluzione della ricerca.</w:t>
      </w:r>
    </w:p>
    <w:p>
      <w:r>
        <w:rPr>
          <w:rFonts w:ascii="Segoe UI" w:hAnsi="Segoe UI" w:eastAsia="Segoe UI"/>
          <w:b/>
          <w:i/>
          <w:sz w:val="24"/>
        </w:rPr>
        <w:t>[Image on screen] A computer with lots of information icons.</w:t>
      </w:r>
    </w:p>
    <w:p>
      <w:r>
        <w:rPr>
          <w:rFonts w:ascii="Segoe UI" w:hAnsi="Segoe UI" w:eastAsia="Segoe UI"/>
          <w:b w:val="0"/>
          <w:i w:val="0"/>
          <w:sz w:val="24"/>
        </w:rPr>
        <w:t>Torniamo agli anni ’70.</w:t>
        <w:br/>
        <w:t>La visione di Microsoft era mettere un computer su ogni scrivania e in ogni casa. Questo fu l'inizio dell'uso sempre più personale dell'elaborazione elettronica dei dati e fu coniato il termine "PC" per "personal computer" o "personal computing", ponendo le basi per il futuro della ricerca.</w:t>
        <w:br/>
      </w:r>
    </w:p>
    <w:p>
      <w:r>
        <w:rPr>
          <w:rFonts w:ascii="Segoe UI" w:hAnsi="Segoe UI" w:eastAsia="Segoe UI"/>
          <w:b/>
          <w:i/>
          <w:sz w:val="24"/>
        </w:rPr>
        <w:t>[Image on screen] Text visible: 1970 Personal Computing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Due decenni dopo, è nato il Microsoft Network (MSN) che ha segnato una nuova era digitale. </w:t>
      </w:r>
    </w:p>
    <w:p>
      <w:r>
        <w:rPr>
          <w:rFonts w:ascii="Segoe UI" w:hAnsi="Segoe UI" w:eastAsia="Segoe UI"/>
          <w:b/>
          <w:i/>
          <w:sz w:val="24"/>
        </w:rPr>
        <w:t>[Image on screen] Text visible: 1990 Microsoft Network, MSN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Poi, nel 1996, si è avuta una svolta significativa con il lancio di Windows NT 4.0, che ha introdotto l’Indexing Service o servizio di indicizzazione. </w:t>
      </w:r>
    </w:p>
    <w:p>
      <w:r>
        <w:rPr>
          <w:rFonts w:ascii="Segoe UI" w:hAnsi="Segoe UI" w:eastAsia="Segoe UI"/>
          <w:b/>
          <w:i/>
          <w:sz w:val="24"/>
        </w:rPr>
        <w:t>[Image on screen] Text visible: 1996 Windows NT 4.0, Indexing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Questa innovazione consente l'indicizzazione dei contenuti web e la ricerca di testi attraverso i server di Internet Information Services (IIS). I server IIS sono web server flessibili, sicuri e gestibili per ospitare una varietà di contenuti. </w:t>
      </w:r>
    </w:p>
    <w:p>
      <w:r>
        <w:rPr>
          <w:rFonts w:ascii="Segoe UI" w:hAnsi="Segoe UI" w:eastAsia="Segoe UI"/>
          <w:b/>
          <w:i/>
          <w:sz w:val="24"/>
        </w:rPr>
        <w:t>[Image on screen] Computer and information connected to people.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Questo ha segnato un grande passo verso un'esperienza di ricerca più efficiente. </w:t>
      </w:r>
    </w:p>
    <w:p>
      <w:r>
        <w:rPr>
          <w:rFonts w:ascii="Segoe UI" w:hAnsi="Segoe UI" w:eastAsia="Segoe UI"/>
          <w:b w:val="0"/>
          <w:i w:val="0"/>
          <w:sz w:val="24"/>
        </w:rPr>
        <w:t>Nei primi anni 2000, MSN Search ha iniziato a utilizzare i propri algoritmi di ricerca e nel 2004 a visualizzare i propri risultati di ricerca.</w:t>
      </w:r>
    </w:p>
    <w:p>
      <w:r>
        <w:rPr>
          <w:rFonts w:ascii="Segoe UI" w:hAnsi="Segoe UI" w:eastAsia="Segoe UI"/>
          <w:b/>
          <w:i/>
          <w:sz w:val="24"/>
        </w:rPr>
        <w:t xml:space="preserve">[Image on screen] Computer with the letters IIS connected to people.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Il ritmo dei progressi si è accelerato e nel 2009 Microsoft ha presentato Bing, un motore di ricerca. È stato progettato per consentire agli utenti non solo di trovare, ma anche di comprendere le informazioni da Internet. </w:t>
      </w:r>
    </w:p>
    <w:p>
      <w:r>
        <w:rPr>
          <w:rFonts w:ascii="Segoe UI" w:hAnsi="Segoe UI" w:eastAsia="Segoe UI"/>
          <w:b/>
          <w:i/>
          <w:sz w:val="24"/>
        </w:rPr>
        <w:t>[Image on screen] Text visible: 2009 Microsoft Bing Search Engine.</w:t>
      </w:r>
    </w:p>
    <w:p>
      <w:r>
        <w:rPr>
          <w:rFonts w:ascii="Segoe UI" w:hAnsi="Segoe UI" w:eastAsia="Segoe UI"/>
          <w:b w:val="0"/>
          <w:i w:val="0"/>
          <w:sz w:val="24"/>
        </w:rPr>
        <w:t>La ricerca su Bing è semplice: basta digitare una richiesta e Bing cerca in Internet i risultati corrispondenti, presentandoli in un istante. Ad esempio, aprite Microsoft Edge, andate su bing.com e chiedete: "Che tempo fa oggi a New York?". Bing trova subito la risposta.</w:t>
      </w:r>
    </w:p>
    <w:p>
      <w:r>
        <w:rPr>
          <w:rFonts w:ascii="Segoe UI" w:hAnsi="Segoe UI" w:eastAsia="Segoe UI"/>
          <w:b/>
          <w:i/>
          <w:sz w:val="24"/>
        </w:rPr>
        <w:t>[Image on screen] Bing weather results.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Oggi Bing presenta alcune nuove funzionalità. Alla fine delle previsioni meteo si possono notare le opzioni che consentono di porre domande successive come "Quanto è umido?" o "Qual è la probabilità di pioggia?". </w:t>
      </w:r>
    </w:p>
    <w:p>
      <w:r>
        <w:rPr>
          <w:rFonts w:ascii="Segoe UI" w:hAnsi="Segoe UI" w:eastAsia="Segoe UI"/>
          <w:b w:val="0"/>
          <w:i w:val="0"/>
          <w:sz w:val="24"/>
        </w:rPr>
        <w:t>Stiamo assistendo alla reinvenzione della ricerca con la nuova esperienza Microsoft Copilot, precedentemente nota come Bing Chat.</w:t>
      </w:r>
    </w:p>
    <w:p>
      <w:r>
        <w:rPr>
          <w:rFonts w:ascii="Segoe UI" w:hAnsi="Segoe UI" w:eastAsia="Segoe UI"/>
          <w:b w:val="0"/>
          <w:i w:val="0"/>
          <w:sz w:val="24"/>
        </w:rPr>
        <w:t>Notate il nuovo simbolo accanto alla vostra richiesta? È l'icona di Copilot. Cliccandola si accede a Microsoft Copilot, dove le domande ricevono una risposta automatica, completa di link per ulteriori approfondimenti e riferimenti.</w:t>
      </w:r>
    </w:p>
    <w:p>
      <w:r>
        <w:rPr>
          <w:rFonts w:ascii="Segoe UI" w:hAnsi="Segoe UI" w:eastAsia="Segoe UI"/>
          <w:b/>
          <w:i/>
          <w:sz w:val="24"/>
        </w:rPr>
        <w:t>[Image on screen] The Copilot chat page about the weather.</w:t>
      </w:r>
    </w:p>
    <w:p>
      <w:r>
        <w:rPr>
          <w:rFonts w:ascii="Segoe UI" w:hAnsi="Segoe UI" w:eastAsia="Segoe UI"/>
          <w:b w:val="0"/>
          <w:i w:val="0"/>
          <w:sz w:val="24"/>
        </w:rPr>
        <w:t>Microsoft Copilot è più di un motore di ricerca: è un motore di ragionamento.</w:t>
      </w:r>
    </w:p>
    <w:p>
      <w:r>
        <w:rPr>
          <w:rFonts w:ascii="Segoe UI" w:hAnsi="Segoe UI" w:eastAsia="Segoe UI"/>
          <w:b w:val="0"/>
          <w:i w:val="0"/>
          <w:sz w:val="24"/>
        </w:rPr>
        <w:t>Fornisce risultati di ricerca, risposte esaurienti e un'innovativa esperienza di chat, il tutto progettato per fornire più rapidamente le risposte che cercate.</w:t>
      </w:r>
    </w:p>
    <w:p>
      <w:r>
        <w:rPr>
          <w:rFonts w:ascii="Segoe UI" w:hAnsi="Segoe UI" w:eastAsia="Segoe UI"/>
          <w:b/>
          <w:i/>
          <w:sz w:val="24"/>
        </w:rPr>
        <w:t>[Image on screen] Icons for types of search.</w:t>
      </w:r>
    </w:p>
    <w:p>
      <w:r>
        <w:rPr>
          <w:rFonts w:ascii="Segoe UI" w:hAnsi="Segoe UI" w:eastAsia="Segoe UI"/>
          <w:b w:val="0"/>
          <w:i w:val="0"/>
          <w:sz w:val="24"/>
        </w:rPr>
        <w:t>Dalle enciclopedie a un'esperienza di IA generativa come Copilot, il viaggio della ricerca è una testimonianza dell'innovazione umana e della nostra sete di conoscenza.</w:t>
      </w:r>
    </w:p>
    <w:p>
      <w:r>
        <w:rPr>
          <w:rFonts w:ascii="Segoe UI" w:hAnsi="Segoe UI" w:eastAsia="Segoe UI"/>
          <w:b/>
          <w:i/>
          <w:sz w:val="24"/>
        </w:rPr>
        <w:t>[Image on screen] Icons for connected information.</w:t>
      </w:r>
    </w:p>
    <w:p>
      <w:r>
        <w:rPr>
          <w:rFonts w:ascii="Segoe UI" w:hAnsi="Segoe UI" w:eastAsia="Segoe UI"/>
          <w:b w:val="0"/>
          <w:i w:val="0"/>
          <w:sz w:val="24"/>
        </w:rPr>
        <w:t>Se vi state chiedendo in che modo questo differisce dal passato, considerate la differenza tra un motore di ricerca e un motore di ragionamento. Il primo trova le informazioni, il secondo le comprende e le interpreta, aprendo la strada a un futuro di ricerca più intelligente e interattivo.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>Corso 3 Video 17 L'evoluzione della ricerca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"L'evoluzione della ricerca"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L'evoluzione della ricerca. Prima di Internet, quando qualcuno aveva una domanda, non poteva semplicemente rivolgersi al cellulare o al computer per trovare una risposta. Doveva invece cercare nei libri per trovare informazioni affidabili. </w:t>
      </w:r>
    </w:p>
    <w:p>
      <w:r>
        <w:rPr>
          <w:rFonts w:ascii="Segoe UI" w:hAnsi="Segoe UI" w:eastAsia="Segoe UI"/>
          <w:b/>
          <w:i/>
          <w:sz w:val="24"/>
        </w:rPr>
        <w:t>[Immagine sullo schermo] Una persona con un fumetto contenente un punto interrogativo</w:t>
      </w:r>
    </w:p>
    <w:p>
      <w:r>
        <w:rPr>
          <w:rFonts w:ascii="Segoe UI" w:hAnsi="Segoe UI" w:eastAsia="Segoe UI"/>
          <w:b w:val="0"/>
          <w:i w:val="0"/>
          <w:sz w:val="24"/>
        </w:rPr>
        <w:t>Questo compito poteva richiedere ore, a seconda della vicinanza della biblioteca locale o del fatto che la persona avesse libri a casa.</w:t>
      </w:r>
    </w:p>
    <w:p>
      <w:r>
        <w:rPr>
          <w:rFonts w:ascii="Segoe UI" w:hAnsi="Segoe UI" w:eastAsia="Segoe UI"/>
          <w:b w:val="0"/>
          <w:i w:val="0"/>
          <w:sz w:val="24"/>
        </w:rPr>
        <w:t>Oggi possiamo accedere alle informazioni in pochi secondi, e questo grazie all'evoluzione della ricerca.</w:t>
      </w:r>
    </w:p>
    <w:p>
      <w:r>
        <w:rPr>
          <w:rFonts w:ascii="Segoe UI" w:hAnsi="Segoe UI" w:eastAsia="Segoe UI"/>
          <w:b/>
          <w:i/>
          <w:sz w:val="24"/>
        </w:rPr>
        <w:t>[Immagine sullo schermo] Un computer con molte icone di informazione</w:t>
      </w:r>
    </w:p>
    <w:p>
      <w:r>
        <w:rPr>
          <w:rFonts w:ascii="Segoe UI" w:hAnsi="Segoe UI" w:eastAsia="Segoe UI"/>
          <w:b w:val="0"/>
          <w:i w:val="0"/>
          <w:sz w:val="24"/>
        </w:rPr>
        <w:t>Torniamo agli anni ’70.</w:t>
        <w:br/>
        <w:t>La visione di Microsoft era mettere un computer su ogni scrivania e in ogni casa. Questo fu l'inizio dell'uso sempre più personale dell'elaborazione elettronica dei dati e fu coniato il termine "PC" per "personal computer" o "personal computing", ponendo le basi per il futuro della ricerca.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Testo visibile: 1970 Personal Computing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Due decenni dopo, è nato il Microsoft Network (MSN) che ha segnato una nuova era digitale. </w:t>
      </w:r>
    </w:p>
    <w:p>
      <w:r>
        <w:rPr>
          <w:rFonts w:ascii="Segoe UI" w:hAnsi="Segoe UI" w:eastAsia="Segoe UI"/>
          <w:b/>
          <w:i/>
          <w:sz w:val="24"/>
        </w:rPr>
        <w:t>[Immagine sullo schermo] Testo visibile: 1990 Microsoft Network, MSN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Poi, nel 1996, si è avuta una svolta significativa con il lancio di Windows NT 4.0, che ha introdotto l’Indexing Service o servizio di indicizzazione. </w:t>
      </w:r>
    </w:p>
    <w:p>
      <w:r>
        <w:rPr>
          <w:rFonts w:ascii="Segoe UI" w:hAnsi="Segoe UI" w:eastAsia="Segoe UI"/>
          <w:b/>
          <w:i/>
          <w:sz w:val="24"/>
        </w:rPr>
        <w:t>[Immagine sullo schermo] Testo visibile: 1996 Windows NT 4.0, Indexing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Questa innovazione consente l'indicizzazione dei contenuti web e la ricerca di testi attraverso i server di Internet Information Services (IIS). I server IIS sono web server flessibili, sicuri e gestibili per ospitare una varietà di contenuti. </w:t>
      </w:r>
    </w:p>
    <w:p>
      <w:r>
        <w:rPr>
          <w:rFonts w:ascii="Segoe UI" w:hAnsi="Segoe UI" w:eastAsia="Segoe UI"/>
          <w:b/>
          <w:i/>
          <w:sz w:val="24"/>
        </w:rPr>
        <w:t>[Immagine sullo schermo] Computer e informazioni collegati a delle persone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Questo ha segnato un grande passo verso un'esperienza di ricerca più efficiente. </w:t>
      </w:r>
    </w:p>
    <w:p>
      <w:r>
        <w:rPr>
          <w:rFonts w:ascii="Segoe UI" w:hAnsi="Segoe UI" w:eastAsia="Segoe UI"/>
          <w:b w:val="0"/>
          <w:i w:val="0"/>
          <w:sz w:val="24"/>
        </w:rPr>
        <w:t>Nei primi anni 2000, MSN Search ha iniziato a utilizzare i propri algoritmi di ricerca e nel 2004 a visualizzare i propri risultati di ricerca.</w:t>
      </w:r>
    </w:p>
    <w:p>
      <w:r>
        <w:rPr>
          <w:rFonts w:ascii="Segoe UI" w:hAnsi="Segoe UI" w:eastAsia="Segoe UI"/>
          <w:b/>
          <w:i/>
          <w:sz w:val="24"/>
        </w:rPr>
        <w:t>[Immagine sullo schermo] Computer con le lettere IIS collegato a delle persone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Il ritmo dei progressi si è accelerato e nel 2009 Microsoft ha presentato Bing, un motore di ricerca. È stato progettato per consentire agli utenti non solo di trovare, ma anche di comprendere le informazioni da Internet. </w:t>
      </w:r>
    </w:p>
    <w:p>
      <w:r>
        <w:rPr>
          <w:rFonts w:ascii="Segoe UI" w:hAnsi="Segoe UI" w:eastAsia="Segoe UI"/>
          <w:b/>
          <w:i/>
          <w:sz w:val="24"/>
        </w:rPr>
        <w:t>[Immagine sullo schermo] Testo visibile: 2009 Microsoft Bing Search Engine.</w:t>
      </w:r>
    </w:p>
    <w:p>
      <w:r>
        <w:rPr>
          <w:rFonts w:ascii="Segoe UI" w:hAnsi="Segoe UI" w:eastAsia="Segoe UI"/>
          <w:b w:val="0"/>
          <w:i w:val="0"/>
          <w:sz w:val="24"/>
        </w:rPr>
        <w:t>La ricerca su Bing è semplice: basta digitare una richiesta e Bing cerca in Internet i risultati corrispondenti, presentandoli in un istante. Ad esempio, aprite Microsoft Edge, andate su bing.com e chiedete: "Che tempo fa oggi a New York?". Bing trova subito la risposta.</w:t>
      </w:r>
    </w:p>
    <w:p>
      <w:r>
        <w:rPr>
          <w:rFonts w:ascii="Segoe UI" w:hAnsi="Segoe UI" w:eastAsia="Segoe UI"/>
          <w:b/>
          <w:i/>
          <w:sz w:val="24"/>
        </w:rPr>
        <w:t>[Immagine sullo schermo] Risultati meteo di Bing.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Oggi Bing presenta alcune nuove funzionalità. Alla fine delle previsioni meteo si possono notare le opzioni che consentono di porre domande successive come "Quanto è umido?" o "Qual è la probabilità di pioggia?". </w:t>
      </w:r>
    </w:p>
    <w:p>
      <w:r>
        <w:rPr>
          <w:rFonts w:ascii="Segoe UI" w:hAnsi="Segoe UI" w:eastAsia="Segoe UI"/>
          <w:b w:val="0"/>
          <w:i w:val="0"/>
          <w:sz w:val="24"/>
        </w:rPr>
        <w:t>Stiamo assistendo alla reinvenzione della ricerca con la nuova esperienza Microsoft Copilot, precedentemente nota come Bing Chat.</w:t>
      </w:r>
    </w:p>
    <w:p>
      <w:r>
        <w:rPr>
          <w:rFonts w:ascii="Segoe UI" w:hAnsi="Segoe UI" w:eastAsia="Segoe UI"/>
          <w:b w:val="0"/>
          <w:i w:val="0"/>
          <w:sz w:val="24"/>
        </w:rPr>
        <w:t>Notate il nuovo simbolo accanto alla vostra richiesta? È l'icona di Copilot. Cliccandola si accede a Microsoft Copilot, dove le domande ricevono una risposta automatica, completa di link per ulteriori approfondimenti e riferimenti.</w:t>
      </w:r>
    </w:p>
    <w:p>
      <w:r>
        <w:rPr>
          <w:rFonts w:ascii="Segoe UI" w:hAnsi="Segoe UI" w:eastAsia="Segoe UI"/>
          <w:b/>
          <w:i/>
          <w:sz w:val="24"/>
        </w:rPr>
        <w:t>[Immagine sullo schermo] La pagina di chat di Copilot sul meteo</w:t>
      </w:r>
    </w:p>
    <w:p>
      <w:r>
        <w:rPr>
          <w:rFonts w:ascii="Segoe UI" w:hAnsi="Segoe UI" w:eastAsia="Segoe UI"/>
          <w:b w:val="0"/>
          <w:i w:val="0"/>
          <w:sz w:val="24"/>
        </w:rPr>
        <w:t>Microsoft Copilot è più di un motore di ricerca: è un motore di ragionamento.</w:t>
      </w:r>
    </w:p>
    <w:p>
      <w:r>
        <w:rPr>
          <w:rFonts w:ascii="Segoe UI" w:hAnsi="Segoe UI" w:eastAsia="Segoe UI"/>
          <w:b w:val="0"/>
          <w:i w:val="0"/>
          <w:sz w:val="24"/>
        </w:rPr>
        <w:t>Fornisce risultati di ricerca, risposte esaurienti e un'innovativa esperienza di chat, il tutto progettato per fornire più rapidamente le risposte che cercate.</w:t>
      </w:r>
    </w:p>
    <w:p>
      <w:r>
        <w:rPr>
          <w:rFonts w:ascii="Segoe UI" w:hAnsi="Segoe UI" w:eastAsia="Segoe UI"/>
          <w:b/>
          <w:i/>
          <w:sz w:val="24"/>
        </w:rPr>
        <w:t>[Immagine sullo schermo] Icone di tipi di ricerca</w:t>
      </w:r>
    </w:p>
    <w:p>
      <w:r>
        <w:rPr>
          <w:rFonts w:ascii="Segoe UI" w:hAnsi="Segoe UI" w:eastAsia="Segoe UI"/>
          <w:b w:val="0"/>
          <w:i w:val="0"/>
          <w:sz w:val="24"/>
        </w:rPr>
        <w:t>Dalle enciclopedie a un'esperienza di IA generativa come Copilot, il viaggio della ricerca è una testimonianza dell'innovazione umana e della nostra sete di conoscenza.</w:t>
      </w:r>
    </w:p>
    <w:p>
      <w:r>
        <w:rPr>
          <w:rFonts w:ascii="Segoe UI" w:hAnsi="Segoe UI" w:eastAsia="Segoe UI"/>
          <w:b/>
          <w:i/>
          <w:sz w:val="24"/>
        </w:rPr>
        <w:t>[Immagine sullo schermo] Icone di informazioni collegate</w:t>
      </w:r>
    </w:p>
    <w:p>
      <w:r>
        <w:rPr>
          <w:rFonts w:ascii="Segoe UI" w:hAnsi="Segoe UI" w:eastAsia="Segoe UI"/>
          <w:b w:val="0"/>
          <w:i w:val="0"/>
          <w:sz w:val="24"/>
        </w:rPr>
        <w:t>Se vi state chiedendo in che modo questo differisce dal passato, considerate la differenza tra un motore di ricerca e un motore di ragionamento. Il primo trova le informazioni, il secondo le comprende e le interpreta, aprendo la strada a un futuro di ricerca più intelligente e interattivo.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9" ma:contentTypeDescription="Create a new document." ma:contentTypeScope="" ma:versionID="4d4b010fa51472f879c3671e09bce4f3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5b5451424306b8d728541053f4092772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BD62C-E8BA-43C7-B7D2-46F033CE7905}"/>
</file>

<file path=customXml/itemProps3.xml><?xml version="1.0" encoding="utf-8"?>
<ds:datastoreItem xmlns:ds="http://schemas.openxmlformats.org/officeDocument/2006/customXml" ds:itemID="{C6FA84A2-FD75-49E0-9686-EC0AE257FDBE}"/>
</file>

<file path=customXml/itemProps4.xml><?xml version="1.0" encoding="utf-8"?>
<ds:datastoreItem xmlns:ds="http://schemas.openxmlformats.org/officeDocument/2006/customXml" ds:itemID="{175C39AE-EAB9-4455-81B5-02A357431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Order">
    <vt:r8>5632700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