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04CE7" w14:textId="5621BA92" w:rsidR="00B4031B" w:rsidRDefault="49349E6C" w:rsidP="49349E6C">
      <w:pPr>
        <w:rPr>
          <w:rFonts w:ascii="Segoe UI" w:eastAsia="Segoe UI" w:hAnsi="Segoe UI"/>
          <w:b/>
          <w:bCs/>
          <w:sz w:val="24"/>
          <w:szCs w:val="24"/>
        </w:rPr>
      </w:pPr>
      <w:r w:rsidRPr="49349E6C">
        <w:rPr>
          <w:rFonts w:ascii="Segoe UI" w:eastAsia="Segoe UI" w:hAnsi="Segoe UI"/>
          <w:b/>
          <w:bCs/>
          <w:sz w:val="24"/>
          <w:szCs w:val="24"/>
        </w:rPr>
        <w:t>Course 4 Video 27 - Mensch-KI-Interaktion und globale Auswirkungen</w:t>
      </w:r>
    </w:p>
    <w:p w14:paraId="161C6A50" w14:textId="6F1B7BA5" w:rsidR="00B4031B" w:rsidRDefault="49349E6C">
      <w:r w:rsidRPr="68FF74B6">
        <w:rPr>
          <w:rFonts w:ascii="Segoe UI" w:eastAsia="Segoe UI" w:hAnsi="Segoe UI"/>
          <w:b/>
          <w:bCs/>
          <w:i/>
          <w:iCs/>
          <w:sz w:val="24"/>
          <w:szCs w:val="24"/>
        </w:rPr>
        <w:t>[Image on screen] Title Text visible " Mensch-KI-Interaktion und globale Auswirkungen"</w:t>
      </w:r>
    </w:p>
    <w:p w14:paraId="1EA39E02" w14:textId="1218BF98" w:rsidR="00B4031B" w:rsidRDefault="49349E6C">
      <w:r w:rsidRPr="68FF74B6">
        <w:rPr>
          <w:rFonts w:ascii="Segoe UI" w:eastAsia="Segoe UI" w:hAnsi="Segoe UI"/>
          <w:sz w:val="24"/>
          <w:szCs w:val="24"/>
          <w:lang w:val="de-DE"/>
        </w:rPr>
        <w:t>Voice over: - Mensch-KI-Interaktion und globale Auswirkungen. KI transformiert Geschäftsbereiche, indem sie datenbasierte Entscheidungen erleichtert, Prozesse durch Automatisierung rationalisiert und Innovationen erleichtert.</w:t>
      </w:r>
    </w:p>
    <w:p w14:paraId="53015364" w14:textId="77777777" w:rsidR="00B4031B" w:rsidRDefault="002745CC">
      <w:r>
        <w:rPr>
          <w:rFonts w:ascii="Segoe UI" w:eastAsia="Segoe UI" w:hAnsi="Segoe UI"/>
          <w:b/>
          <w:i/>
          <w:sz w:val="24"/>
        </w:rPr>
        <w:t>[Image on screen] AI in a circle with people, cogs, and people.</w:t>
      </w:r>
    </w:p>
    <w:p w14:paraId="3AA4320C" w14:textId="77777777" w:rsidR="00B4031B" w:rsidRDefault="002745CC">
      <w:r>
        <w:rPr>
          <w:rFonts w:ascii="Segoe UI" w:eastAsia="Segoe UI" w:hAnsi="Segoe UI"/>
          <w:sz w:val="24"/>
        </w:rPr>
        <w:t>KI trägt zu einer integrativeren Gesellschaft bei, zum Beispiel hilft sie Menschen mit Sehschwäche, Bilder zu interpretieren und unterstützt Landwirte bei ihren Bemühungen, die Welt nachhaltig zu ernähren.</w:t>
      </w:r>
    </w:p>
    <w:p w14:paraId="4A4C62C8" w14:textId="77777777" w:rsidR="00B4031B" w:rsidRDefault="002745CC">
      <w:r>
        <w:rPr>
          <w:rFonts w:ascii="Segoe UI" w:eastAsia="Segoe UI" w:hAnsi="Segoe UI"/>
          <w:b/>
          <w:i/>
          <w:sz w:val="24"/>
        </w:rPr>
        <w:t>[Image on screen] AI with eyeglasses and plants.</w:t>
      </w:r>
    </w:p>
    <w:p w14:paraId="2C052028" w14:textId="77777777" w:rsidR="00B4031B" w:rsidRDefault="002745CC">
      <w:r>
        <w:rPr>
          <w:rFonts w:ascii="Segoe UI" w:eastAsia="Segoe UI" w:hAnsi="Segoe UI"/>
          <w:sz w:val="24"/>
        </w:rPr>
        <w:t>Auch wenn KI viele Vorteile mit sich bringt, muss sichergestellt werden, dass die Interaktion zwischen Mensch und KI verantwortungsvoll und zum Wohle aller erfolgt.</w:t>
      </w:r>
    </w:p>
    <w:p w14:paraId="6AC195BD" w14:textId="77777777" w:rsidR="00B4031B" w:rsidRDefault="002745CC">
      <w:r>
        <w:rPr>
          <w:rFonts w:ascii="Segoe UI" w:eastAsia="Segoe UI" w:hAnsi="Segoe UI"/>
          <w:sz w:val="24"/>
        </w:rPr>
        <w:t>Stellen wir im Folgenden einige wichtige Überlegungen zu diesem Thema an:</w:t>
      </w:r>
    </w:p>
    <w:p w14:paraId="6FDA6B0B" w14:textId="77777777" w:rsidR="00B4031B" w:rsidRDefault="002745CC">
      <w:r>
        <w:rPr>
          <w:rFonts w:ascii="Segoe UI" w:eastAsia="Segoe UI" w:hAnsi="Segoe UI"/>
          <w:sz w:val="24"/>
        </w:rPr>
        <w:t>Da wären zunächst die Daten. Daten sind die Grundlage der KI-Entwicklung und liefern die für die kontinuierliche Verbesserung erforderlichen Erkenntnisse. Es ist jedoch wichtig, ein Gleichgewicht zwischen dem Bedarf an Daten und dem Schutz der individuellen Persönlichkeitsrechte herzustellen.</w:t>
      </w:r>
    </w:p>
    <w:p w14:paraId="5DCD8E27" w14:textId="77777777" w:rsidR="00B4031B" w:rsidRDefault="002745CC">
      <w:r>
        <w:rPr>
          <w:rFonts w:ascii="Segoe UI" w:eastAsia="Segoe UI" w:hAnsi="Segoe UI"/>
          <w:b/>
          <w:i/>
          <w:sz w:val="24"/>
        </w:rPr>
        <w:t>[Image on screen] AI in the middle of scales, with data on one side and people on the other.</w:t>
      </w:r>
    </w:p>
    <w:p w14:paraId="49861172" w14:textId="77777777" w:rsidR="00B4031B" w:rsidRDefault="002745CC">
      <w:r>
        <w:rPr>
          <w:rFonts w:ascii="Segoe UI" w:eastAsia="Segoe UI" w:hAnsi="Segoe UI"/>
          <w:sz w:val="24"/>
        </w:rPr>
        <w:t>Der nächste Punkt ist die algorithmische Verzerrung. Ähnlich wie ein Spiegel können KI-Systeme ungewollt gesellschaftliche Vorurteile widerspiegeln. Ein System zur Kreditvergabe könnte zum Beispiel historische Vorurteile reproduzieren und Darlehen nur für bestimmte Bevölkerungsgruppen genehmigen. Um dies zu bekämpfen, muss in der KI-Entwicklung daran gearbeitet werden, Vorurteile in KI-Systemen zu erkennen.</w:t>
      </w:r>
    </w:p>
    <w:p w14:paraId="77B5EAFD" w14:textId="77777777" w:rsidR="00B4031B" w:rsidRDefault="002745CC">
      <w:r>
        <w:rPr>
          <w:rFonts w:ascii="Segoe UI" w:eastAsia="Segoe UI" w:hAnsi="Segoe UI"/>
          <w:b/>
          <w:i/>
          <w:sz w:val="24"/>
        </w:rPr>
        <w:t>[Image on screen] Two boxes with shaped lids. One allows all shapes, the other limits access.</w:t>
      </w:r>
    </w:p>
    <w:p w14:paraId="78A174A9" w14:textId="77777777" w:rsidR="00B4031B" w:rsidRDefault="002745CC">
      <w:r>
        <w:rPr>
          <w:rFonts w:ascii="Segoe UI" w:eastAsia="Segoe UI" w:hAnsi="Segoe UI"/>
          <w:sz w:val="24"/>
        </w:rPr>
        <w:lastRenderedPageBreak/>
        <w:t>Dann haben wir das Thema Transparenz. Die Entscheidungsprozesse der KI müssen transparent sein. Es ist wichtig, dass Nutzer und Nutzerinnen die Gründe hinter den Schlussfolgerungen eines KI-Systems verstehen, um Vertrauen und Nachvollziehbarkeit zu fördern.</w:t>
      </w:r>
    </w:p>
    <w:p w14:paraId="65395AC5" w14:textId="77777777" w:rsidR="00B4031B" w:rsidRDefault="002745CC">
      <w:r>
        <w:rPr>
          <w:rFonts w:ascii="Segoe UI" w:eastAsia="Segoe UI" w:hAnsi="Segoe UI"/>
          <w:sz w:val="24"/>
        </w:rPr>
        <w:t>Wir stehen auch vor der Frage der rechtlichen Haftung. Wer ist für die KI-Entscheidungen verantwortlich? Sind es die Entwickler, Nutzer oder die KI selbst?</w:t>
      </w:r>
    </w:p>
    <w:p w14:paraId="20C1BA96" w14:textId="77777777" w:rsidR="00B4031B" w:rsidRDefault="002745CC">
      <w:r>
        <w:rPr>
          <w:rFonts w:ascii="Segoe UI" w:eastAsia="Segoe UI" w:hAnsi="Segoe UI"/>
          <w:sz w:val="24"/>
        </w:rPr>
        <w:t>Dies sind komplexe Überlegungen, mit denen wir uns auseinandersetzen müssen, während wir im Bereich der KI weiter Neuerungen hervorbringen.</w:t>
      </w:r>
    </w:p>
    <w:p w14:paraId="70C410C1" w14:textId="77777777" w:rsidR="00B4031B" w:rsidRDefault="002745CC">
      <w:r>
        <w:rPr>
          <w:rFonts w:ascii="Segoe UI" w:eastAsia="Segoe UI" w:hAnsi="Segoe UI"/>
          <w:sz w:val="24"/>
        </w:rPr>
        <w:t xml:space="preserve">Es gilt, die richtige Balance zwischen Innovation und Verantwortlichkeit herzustellen. </w:t>
      </w:r>
    </w:p>
    <w:p w14:paraId="14A0E3DB" w14:textId="77777777" w:rsidR="00B4031B" w:rsidRDefault="002745CC">
      <w:r>
        <w:rPr>
          <w:rFonts w:ascii="Segoe UI" w:eastAsia="Segoe UI" w:hAnsi="Segoe UI"/>
          <w:b/>
          <w:i/>
          <w:sz w:val="24"/>
        </w:rPr>
        <w:t>[Image on screen] AI in the middle of scales, with a lightbulb on one side and a person on the other.</w:t>
      </w:r>
    </w:p>
    <w:p w14:paraId="4960778C" w14:textId="77777777" w:rsidR="00B4031B" w:rsidRDefault="002745CC">
      <w:r>
        <w:rPr>
          <w:rFonts w:ascii="Segoe UI" w:eastAsia="Segoe UI" w:hAnsi="Segoe UI"/>
          <w:sz w:val="24"/>
        </w:rPr>
        <w:t>Dieses Gleichgewicht wird uns helfen, die Vorteile der KI verantwortungsvoll zu nutzen und eine Zukunft zu gestalten, die mit unseren gemeinsamen Werten und Bestrebungen übereinstimmt.</w:t>
      </w:r>
    </w:p>
    <w:p w14:paraId="1D8B1C12" w14:textId="77777777" w:rsidR="00B4031B" w:rsidRDefault="002745CC">
      <w:r>
        <w:rPr>
          <w:rFonts w:ascii="Segoe UI" w:eastAsia="Segoe UI" w:hAnsi="Segoe UI"/>
          <w:sz w:val="24"/>
        </w:rPr>
        <w:t>Mit Blick auf die Zukunft hier einige Empfehlungen, um die Vorteile von KI zu maximieren.</w:t>
      </w:r>
    </w:p>
    <w:p w14:paraId="338A0142" w14:textId="77777777" w:rsidR="00B4031B" w:rsidRDefault="002745CC">
      <w:r>
        <w:rPr>
          <w:rFonts w:ascii="Segoe UI" w:eastAsia="Segoe UI" w:hAnsi="Segoe UI"/>
          <w:b/>
          <w:i/>
          <w:sz w:val="24"/>
        </w:rPr>
        <w:t>[Image on screen] AI in the center with many stars emerging from it.</w:t>
      </w:r>
    </w:p>
    <w:p w14:paraId="600BC41E" w14:textId="77777777" w:rsidR="00B4031B" w:rsidRDefault="002745CC">
      <w:r>
        <w:rPr>
          <w:rFonts w:ascii="Segoe UI" w:eastAsia="Segoe UI" w:hAnsi="Segoe UI"/>
          <w:sz w:val="24"/>
        </w:rPr>
        <w:t>Erstens sollten wir die gemeinsame Nutzung von Daten fördern und gleichzeitig den Datenschutz gewährleisten. Diese Balance ist wichtig, um KI-Systeme zu verbessern, ohne die Rechte der Einzelperson zu gefährden.</w:t>
      </w:r>
    </w:p>
    <w:p w14:paraId="3C5041B6" w14:textId="77777777" w:rsidR="00B4031B" w:rsidRDefault="002745CC">
      <w:r>
        <w:rPr>
          <w:rFonts w:ascii="Segoe UI" w:eastAsia="Segoe UI" w:hAnsi="Segoe UI"/>
          <w:sz w:val="24"/>
        </w:rPr>
        <w:t>Zweitens sollten wir in die KI-Forschung investieren. Dies wird die Innovation vorantreiben und sicherstellen, dass der Nutzen der KI für alle zugänglich ist.</w:t>
      </w:r>
    </w:p>
    <w:p w14:paraId="6312FE23" w14:textId="77777777" w:rsidR="00B4031B" w:rsidRDefault="002745CC">
      <w:r>
        <w:rPr>
          <w:rFonts w:ascii="Segoe UI" w:eastAsia="Segoe UI" w:hAnsi="Segoe UI"/>
          <w:sz w:val="24"/>
        </w:rPr>
        <w:t>Drittens müssen wir digitale Bildung und Personalentwicklung fördern. Da KI den Arbeitsmarkt transformiert, müssen wir die Arbeitskräfte mit den Kompetenzen ausstatten, die sie benötigen, um in dieser neuen Landschaft erfolgreich zu sein.</w:t>
      </w:r>
    </w:p>
    <w:p w14:paraId="50AAF26B" w14:textId="77777777" w:rsidR="00B4031B" w:rsidRDefault="002745CC">
      <w:r>
        <w:rPr>
          <w:rFonts w:ascii="Segoe UI" w:eastAsia="Segoe UI" w:hAnsi="Segoe UI"/>
          <w:sz w:val="24"/>
        </w:rPr>
        <w:t xml:space="preserve">Viertens sollten wir private und öffentliche Organisationen ermutigen, einen KI-Beratungsausschuss einzurichten. Dieser Ausschuss kann die Entwicklung und </w:t>
      </w:r>
      <w:r>
        <w:rPr>
          <w:rFonts w:ascii="Segoe UI" w:eastAsia="Segoe UI" w:hAnsi="Segoe UI"/>
          <w:sz w:val="24"/>
        </w:rPr>
        <w:lastRenderedPageBreak/>
        <w:t>den Einsatz von KI-Systemen überwachen, Erkenntnisse übermitteln und Orientierungshilfen geben.</w:t>
      </w:r>
    </w:p>
    <w:p w14:paraId="1683A7D8" w14:textId="77777777" w:rsidR="00B4031B" w:rsidRDefault="002745CC">
      <w:r>
        <w:rPr>
          <w:rFonts w:ascii="Segoe UI" w:eastAsia="Segoe UI" w:hAnsi="Segoe UI"/>
          <w:sz w:val="24"/>
        </w:rPr>
        <w:t>Fünftens müssen wir mit den Regierungen zusammenarbeiten. Sie spielen eine entscheidende Rolle bei der Gestaltung von Richtlinien, die sich auf den Einsatz von KI in unserem Umfeld auswirken.</w:t>
      </w:r>
    </w:p>
    <w:p w14:paraId="1D7D5191" w14:textId="77777777" w:rsidR="00B4031B" w:rsidRDefault="002745CC">
      <w:r>
        <w:rPr>
          <w:rFonts w:ascii="Segoe UI" w:eastAsia="Segoe UI" w:hAnsi="Segoe UI"/>
          <w:sz w:val="24"/>
        </w:rPr>
        <w:t>Und schließlich sollten wir KI auf der Grundlage allgemeiner Prinzipien regulieren. Dieser Ansatz ermöglicht Flexibilität, wenn sich KI-Technologien weiterentwickeln, und stellt gleichzeitig sicher, dass wir unsere Werte und Grundsätze aufrechterhalten.</w:t>
      </w:r>
    </w:p>
    <w:p w14:paraId="6F62990E" w14:textId="77777777" w:rsidR="00B4031B" w:rsidRDefault="002745CC">
      <w:r>
        <w:rPr>
          <w:rFonts w:ascii="Segoe UI" w:eastAsia="Segoe UI" w:hAnsi="Segoe UI"/>
          <w:sz w:val="24"/>
        </w:rPr>
        <w:t>Und all diese Bemühungen sind darauf angewiesen, wie wir die Interaktion zwischen Mensch und KI gestalten.</w:t>
      </w:r>
    </w:p>
    <w:p w14:paraId="200A7E1F" w14:textId="77777777" w:rsidR="00B4031B" w:rsidRDefault="002745CC">
      <w:r>
        <w:rPr>
          <w:rFonts w:ascii="Segoe UI" w:eastAsia="Segoe UI" w:hAnsi="Segoe UI"/>
          <w:b/>
          <w:i/>
          <w:sz w:val="24"/>
        </w:rPr>
        <w:t>[Image on screen] AI and a person connected by a circle of shapes.</w:t>
      </w:r>
    </w:p>
    <w:p w14:paraId="0D1A5EE9" w14:textId="77777777" w:rsidR="00B4031B" w:rsidRDefault="002745CC">
      <w:r>
        <w:rPr>
          <w:rFonts w:ascii="Segoe UI" w:eastAsia="Segoe UI" w:hAnsi="Segoe UI"/>
          <w:sz w:val="24"/>
        </w:rPr>
        <w:t xml:space="preserve">Was wird nun also unternommen, um sicherzustellen, dass die Interaktionen zwischen Mensch und KI ethisch und verantwortungsvoll erfolgen und das Wohlergehen aller Beteiligten im </w:t>
      </w:r>
      <w:r>
        <w:rPr>
          <w:rFonts w:ascii="Segoe UI" w:eastAsia="Segoe UI" w:hAnsi="Segoe UI"/>
          <w:sz w:val="24"/>
        </w:rPr>
        <w:t>Blick haben?</w:t>
      </w:r>
    </w:p>
    <w:p w14:paraId="0F36F37F" w14:textId="77777777" w:rsidR="00B4031B" w:rsidRDefault="002745CC">
      <w:r>
        <w:rPr>
          <w:rFonts w:ascii="Segoe UI" w:eastAsia="Segoe UI" w:hAnsi="Segoe UI"/>
          <w:sz w:val="24"/>
        </w:rPr>
        <w:t xml:space="preserve">Microsoft hat mehrere Schritte unternommen, um sicherzustellen, dass KI-Systeme verantwortungsvoll eingesetzt werden, wie z. B. die Erstellung von Richtlinien, die als „Responsible AI Standard“ bekannt sind. Dieser Standard stellt </w:t>
      </w:r>
      <w:r>
        <w:rPr>
          <w:rFonts w:ascii="Segoe UI" w:eastAsia="Segoe UI" w:hAnsi="Segoe UI"/>
          <w:sz w:val="24"/>
        </w:rPr>
        <w:t>sicher, dass KI-Systeme fair und sicher sind, den Datenschutz respektieren sowie inklusiv und transparent sind. Er stellt auch sicher, dass diese Systeme für ihre Aktionen zur Rechenschaft gezogen werden können.</w:t>
      </w:r>
    </w:p>
    <w:p w14:paraId="0FA11D30" w14:textId="77777777" w:rsidR="00B4031B" w:rsidRDefault="002745CC">
      <w:r>
        <w:rPr>
          <w:rFonts w:ascii="Segoe UI" w:eastAsia="Segoe UI" w:hAnsi="Segoe UI"/>
          <w:sz w:val="24"/>
        </w:rPr>
        <w:t>Um unfaire Auswirkungen von KI-Systemen vorherzusagen und zu verringern, wird eine Methode namens „Measurement Modeling“ verwendet. Dies hilft bei der Identifizierung potenzieller Probleme, bevor sie zu einem realen Problem werden.</w:t>
      </w:r>
    </w:p>
    <w:p w14:paraId="7838588D" w14:textId="77777777" w:rsidR="00B4031B" w:rsidRDefault="002745CC">
      <w:r>
        <w:rPr>
          <w:rFonts w:ascii="Segoe UI" w:eastAsia="Segoe UI" w:hAnsi="Segoe UI"/>
          <w:sz w:val="24"/>
        </w:rPr>
        <w:t>Zu verstehen, wie eine KI ihre Entscheidungen trifft, kann komplex sein. Verschiedene Unternehmen entwickeln Instrumente, um gesellschaftliche Vorurteile in KI-Algorithmen zu erkennen. Diese Werkzeuge benachrichtigen uns, wenn ein KI-System möglicherweise bestimmte Gruppen gegenüber anderen unfair begünstigt.</w:t>
      </w:r>
    </w:p>
    <w:p w14:paraId="126B574E" w14:textId="77777777" w:rsidR="00B4031B" w:rsidRDefault="002745CC">
      <w:r>
        <w:rPr>
          <w:rFonts w:ascii="Segoe UI" w:eastAsia="Segoe UI" w:hAnsi="Segoe UI"/>
          <w:sz w:val="24"/>
        </w:rPr>
        <w:lastRenderedPageBreak/>
        <w:t>Microsoft hat eine Reihe von Grundsätzen für die Interaktion zwischen Menschen und KI aufgestellt. Diese Prinzipien dienen als Richtlinien dafür, wie sich KI-Systeme in verschiedenen Situationen verhalten sollten, zum Beispiel bei ihrer anfänglichen Interaktion mit Menschen, während der regulären Nutzung und auch wenn Fehler auftreten.</w:t>
      </w:r>
    </w:p>
    <w:p w14:paraId="72C1B4D7" w14:textId="77777777" w:rsidR="00B4031B" w:rsidRDefault="002745CC">
      <w:r>
        <w:rPr>
          <w:rFonts w:ascii="Segoe UI" w:eastAsia="Segoe UI" w:hAnsi="Segoe UI"/>
          <w:sz w:val="24"/>
        </w:rPr>
        <w:t>Die Entscheidungen, die bei Interaktionen zwischen Mensch und KI getroffen werden, sind mit globalen Konsequenzen verknüpft. Ziel ist es, eine KI zu schaffen, die nicht nur effizient arbeitet, sondern auch unsere kollektiven Werte aufrechterhält und sich positiv auf unsere globale Gesellschaft auswirkt.</w:t>
      </w:r>
    </w:p>
    <w:p w14:paraId="2A4DEC14" w14:textId="77777777" w:rsidR="00B4031B" w:rsidRDefault="002745CC">
      <w:r>
        <w:rPr>
          <w:rFonts w:ascii="Segoe UI" w:eastAsia="Segoe UI" w:hAnsi="Segoe UI"/>
          <w:b/>
          <w:i/>
          <w:sz w:val="24"/>
        </w:rPr>
        <w:t>[Image on screen] AI and a person connected by a circle of shapes with a globe in the center.</w:t>
      </w:r>
    </w:p>
    <w:p w14:paraId="32A2BCA7" w14:textId="77777777" w:rsidR="00B4031B" w:rsidRDefault="002745CC">
      <w:r>
        <w:rPr>
          <w:rFonts w:ascii="Segoe UI" w:eastAsia="Segoe UI" w:hAnsi="Segoe UI"/>
          <w:sz w:val="24"/>
        </w:rPr>
        <w:t>Bei der weiteren Entwicklung und dem Einsatz von KI ist es wichtig, daran zu denken, dass verantwortungsvolle KI-Praktiken den Weg in eine vielversprechendere und gerechtere Zukunft für alle ebnen. Dieser Ansatz stellt sicher, dass KI in unserer vernetzten Welt eine vorteilhafte und vertrauenswürdige Technologie bleibt.</w:t>
      </w:r>
    </w:p>
    <w:p w14:paraId="4E0490A8" w14:textId="77777777" w:rsidR="00B4031B" w:rsidRDefault="002745CC">
      <w:r>
        <w:rPr>
          <w:rFonts w:ascii="Segoe UI" w:eastAsia="Segoe UI" w:hAnsi="Segoe UI"/>
          <w:b/>
          <w:i/>
          <w:sz w:val="24"/>
        </w:rPr>
        <w:t>[Image on screen] AI in the middle of scales, with a range of items, including people, on both sides.</w:t>
      </w:r>
    </w:p>
    <w:p w14:paraId="782C82D6" w14:textId="77777777" w:rsidR="00B4031B" w:rsidRDefault="002745CC">
      <w:r>
        <w:rPr>
          <w:rFonts w:ascii="Segoe UI" w:eastAsia="Segoe UI" w:hAnsi="Segoe UI"/>
          <w:b/>
          <w:color w:val="FF0000"/>
          <w:sz w:val="24"/>
          <w:shd w:val="clear" w:color="auto" w:fill="FAFA33"/>
        </w:rPr>
        <w:t>GERMAN VERSION</w:t>
      </w:r>
    </w:p>
    <w:p w14:paraId="2BF7A068" w14:textId="7FDA6C3C" w:rsidR="00B4031B" w:rsidRDefault="49349E6C" w:rsidP="49349E6C">
      <w:pPr>
        <w:rPr>
          <w:rFonts w:ascii="Segoe UI" w:eastAsia="Segoe UI" w:hAnsi="Segoe UI"/>
          <w:b/>
          <w:bCs/>
          <w:sz w:val="24"/>
          <w:szCs w:val="24"/>
        </w:rPr>
      </w:pPr>
      <w:r w:rsidRPr="49349E6C">
        <w:rPr>
          <w:rFonts w:ascii="Segoe UI" w:eastAsia="Segoe UI" w:hAnsi="Segoe UI"/>
          <w:b/>
          <w:bCs/>
          <w:sz w:val="24"/>
          <w:szCs w:val="24"/>
        </w:rPr>
        <w:t>Kurs 4 Video 27 - Mensch-KI-Interaktion und globale Auswirkungen</w:t>
      </w:r>
    </w:p>
    <w:p w14:paraId="097F4C45" w14:textId="332850AA" w:rsidR="00B4031B" w:rsidRDefault="49349E6C">
      <w:r w:rsidRPr="68FF74B6">
        <w:rPr>
          <w:rFonts w:ascii="Segoe UI" w:eastAsia="Segoe UI" w:hAnsi="Segoe UI"/>
          <w:b/>
          <w:bCs/>
          <w:i/>
          <w:iCs/>
          <w:sz w:val="24"/>
          <w:szCs w:val="24"/>
        </w:rPr>
        <w:t>[Bildschirminhalt] Eingeblendeter Videotitel "Mensch-KI-Interaktion und globale Auswirkungen"</w:t>
      </w:r>
    </w:p>
    <w:p w14:paraId="58FF5FBD" w14:textId="38F7F457" w:rsidR="00B4031B" w:rsidRDefault="49349E6C">
      <w:r w:rsidRPr="68FF74B6">
        <w:rPr>
          <w:rFonts w:ascii="Segoe UI" w:eastAsia="Segoe UI" w:hAnsi="Segoe UI"/>
          <w:sz w:val="24"/>
          <w:szCs w:val="24"/>
          <w:lang w:val="de-DE"/>
        </w:rPr>
        <w:t>Voice over: Mensch-KI-Interaktion und globale Auswirkungen. KI transformiert Geschäftsbereiche, indem sie datenbasierte Entscheidungen erleichtert, Prozesse durch Automatisierung rationalisiert und Innovationen erleichtert.</w:t>
      </w:r>
    </w:p>
    <w:p w14:paraId="0D7ACFCB" w14:textId="77777777" w:rsidR="00B4031B" w:rsidRDefault="002745CC">
      <w:r>
        <w:rPr>
          <w:rFonts w:ascii="Segoe UI" w:eastAsia="Segoe UI" w:hAnsi="Segoe UI"/>
          <w:b/>
          <w:i/>
          <w:sz w:val="24"/>
        </w:rPr>
        <w:t>[Bildschirminhalt] KI in einem Kreis mit Menschen und Zahnrädern.</w:t>
      </w:r>
    </w:p>
    <w:p w14:paraId="6A956586" w14:textId="77777777" w:rsidR="00B4031B" w:rsidRDefault="002745CC">
      <w:r>
        <w:rPr>
          <w:rFonts w:ascii="Segoe UI" w:eastAsia="Segoe UI" w:hAnsi="Segoe UI"/>
          <w:sz w:val="24"/>
        </w:rPr>
        <w:t>KI trägt zu einer integrativeren Gesellschaft bei, zum Beispiel hilft sie Menschen mit Sehschwäche, Bilder zu interpretieren und unterstützt Landwirte bei ihren Bemühungen, die Welt nachhaltig zu ernähren.</w:t>
      </w:r>
    </w:p>
    <w:p w14:paraId="15E9B533" w14:textId="77777777" w:rsidR="00B4031B" w:rsidRDefault="002745CC">
      <w:r>
        <w:rPr>
          <w:rFonts w:ascii="Segoe UI" w:eastAsia="Segoe UI" w:hAnsi="Segoe UI"/>
          <w:b/>
          <w:i/>
          <w:sz w:val="24"/>
        </w:rPr>
        <w:lastRenderedPageBreak/>
        <w:t>[Bildschirminhalt] KI mit Brille und Pflanzen.</w:t>
      </w:r>
    </w:p>
    <w:p w14:paraId="77D8D748" w14:textId="77777777" w:rsidR="00B4031B" w:rsidRDefault="002745CC">
      <w:r>
        <w:rPr>
          <w:rFonts w:ascii="Segoe UI" w:eastAsia="Segoe UI" w:hAnsi="Segoe UI"/>
          <w:sz w:val="24"/>
        </w:rPr>
        <w:t>Auch wenn KI viele Vorteile mit sich bringt, muss sichergestellt werden, dass die Interaktion zwischen Mensch und KI verantwortungsvoll und zum Wohle aller erfolgt.</w:t>
      </w:r>
    </w:p>
    <w:p w14:paraId="7F6C41A9" w14:textId="77777777" w:rsidR="00B4031B" w:rsidRDefault="002745CC">
      <w:r>
        <w:rPr>
          <w:rFonts w:ascii="Segoe UI" w:eastAsia="Segoe UI" w:hAnsi="Segoe UI"/>
          <w:sz w:val="24"/>
        </w:rPr>
        <w:t>Stellen wir im Folgenden einige wichtige Überlegungen zu diesem Thema an:</w:t>
      </w:r>
    </w:p>
    <w:p w14:paraId="5333A427" w14:textId="77777777" w:rsidR="00B4031B" w:rsidRDefault="002745CC">
      <w:r>
        <w:rPr>
          <w:rFonts w:ascii="Segoe UI" w:eastAsia="Segoe UI" w:hAnsi="Segoe UI"/>
          <w:sz w:val="24"/>
        </w:rPr>
        <w:t>Da wären zunächst die Daten. Daten sind die Grundlage der KI-Entwicklung und liefern die für die kontinuierliche Verbesserung erforderlichen Erkenntnisse. Es ist jedoch wichtig, ein Gleichgewicht zwischen dem Bedarf an Daten und dem Schutz der individuellen Persönlichkeitsrechte herzustellen.</w:t>
      </w:r>
    </w:p>
    <w:p w14:paraId="59312550" w14:textId="77777777" w:rsidR="00B4031B" w:rsidRDefault="002745CC">
      <w:r>
        <w:rPr>
          <w:rFonts w:ascii="Segoe UI" w:eastAsia="Segoe UI" w:hAnsi="Segoe UI"/>
          <w:b/>
          <w:i/>
          <w:sz w:val="24"/>
        </w:rPr>
        <w:t>[Bildschirminhalt] KI in der Mitte einer Waage, auf der Waage sind Daten und Menschen</w:t>
      </w:r>
    </w:p>
    <w:p w14:paraId="47247F6D" w14:textId="77777777" w:rsidR="00B4031B" w:rsidRDefault="002745CC">
      <w:r>
        <w:rPr>
          <w:rFonts w:ascii="Segoe UI" w:eastAsia="Segoe UI" w:hAnsi="Segoe UI"/>
          <w:sz w:val="24"/>
        </w:rPr>
        <w:t>Der nächste Punkt ist die algorithmische Verzerrung. Ähnlich wie ein Spiegel können KI-Systeme ungewollt gesellschaftliche Vorurteile widerspiegeln. Ein System zur Kreditvergabe könnte zum Beispiel historische Vorurteile reproduzieren und Darlehen nur für bestimmte Bevölkerungsgruppen genehmigen. Um dies zu bekämpfen, muss in der KI-Entwicklung daran gearbeitet werden, Vorurteile in KI-Systemen zu erkennen.</w:t>
      </w:r>
    </w:p>
    <w:p w14:paraId="296191AB" w14:textId="77777777" w:rsidR="00B4031B" w:rsidRDefault="002745CC">
      <w:r>
        <w:rPr>
          <w:rFonts w:ascii="Segoe UI" w:eastAsia="Segoe UI" w:hAnsi="Segoe UI"/>
          <w:b/>
          <w:i/>
          <w:sz w:val="24"/>
        </w:rPr>
        <w:t>[Bildschirminhalt] Links Box mit sternförmigen Loch, rechts Box, die oben offen ist. linke Box erlaubt Sterne, rechte alle Formen.</w:t>
      </w:r>
    </w:p>
    <w:p w14:paraId="66A1601B" w14:textId="77777777" w:rsidR="00B4031B" w:rsidRDefault="002745CC">
      <w:r>
        <w:rPr>
          <w:rFonts w:ascii="Segoe UI" w:eastAsia="Segoe UI" w:hAnsi="Segoe UI"/>
          <w:sz w:val="24"/>
        </w:rPr>
        <w:t>Dann haben wir das Thema Transparenz. Die Entscheidungsprozesse der KI müssen transparent sein. Es ist wichtig, dass Nutzer und Nutzerinnen die Gründe hinter den Schlussfolgerungen eines KI-Systems verstehen, um Vertrauen und Nachvollziehbarkeit zu fördern.</w:t>
      </w:r>
    </w:p>
    <w:p w14:paraId="6CFE207C" w14:textId="77777777" w:rsidR="00B4031B" w:rsidRDefault="002745CC">
      <w:r>
        <w:rPr>
          <w:rFonts w:ascii="Segoe UI" w:eastAsia="Segoe UI" w:hAnsi="Segoe UI"/>
          <w:sz w:val="24"/>
        </w:rPr>
        <w:t xml:space="preserve">Wir stehen auch vor der Frage der </w:t>
      </w:r>
      <w:r>
        <w:rPr>
          <w:rFonts w:ascii="Segoe UI" w:eastAsia="Segoe UI" w:hAnsi="Segoe UI"/>
          <w:sz w:val="24"/>
        </w:rPr>
        <w:t>rechtlichen Haftung. Wer ist für die KI-Entscheidungen verantwortlich? Sind es die Entwickler, Nutzer oder die KI selbst?</w:t>
      </w:r>
    </w:p>
    <w:p w14:paraId="2223807D" w14:textId="77777777" w:rsidR="00B4031B" w:rsidRDefault="002745CC">
      <w:r>
        <w:rPr>
          <w:rFonts w:ascii="Segoe UI" w:eastAsia="Segoe UI" w:hAnsi="Segoe UI"/>
          <w:sz w:val="24"/>
        </w:rPr>
        <w:t>Dies sind komplexe Überlegungen, mit denen wir uns auseinandersetzen müssen, während wir im Bereich der KI weiter Neuerungen hervorbringen.</w:t>
      </w:r>
    </w:p>
    <w:p w14:paraId="6E9B80A5" w14:textId="77777777" w:rsidR="00B4031B" w:rsidRDefault="002745CC">
      <w:r>
        <w:rPr>
          <w:rFonts w:ascii="Segoe UI" w:eastAsia="Segoe UI" w:hAnsi="Segoe UI"/>
          <w:sz w:val="24"/>
        </w:rPr>
        <w:t xml:space="preserve">Es gilt, die richtige Balance zwischen Innovation und Verantwortlichkeit herzustellen. </w:t>
      </w:r>
    </w:p>
    <w:p w14:paraId="5EC898F1" w14:textId="77777777" w:rsidR="00B4031B" w:rsidRDefault="002745CC">
      <w:r>
        <w:rPr>
          <w:rFonts w:ascii="Segoe UI" w:eastAsia="Segoe UI" w:hAnsi="Segoe UI"/>
          <w:b/>
          <w:i/>
          <w:sz w:val="24"/>
        </w:rPr>
        <w:lastRenderedPageBreak/>
        <w:t>[Bildschirminhalt] KI in der Mitte einer Waage, mit Glühbirne auf einer Seite und Person auf der anderen.</w:t>
      </w:r>
    </w:p>
    <w:p w14:paraId="7E537C87" w14:textId="77777777" w:rsidR="00B4031B" w:rsidRDefault="002745CC">
      <w:r>
        <w:rPr>
          <w:rFonts w:ascii="Segoe UI" w:eastAsia="Segoe UI" w:hAnsi="Segoe UI"/>
          <w:sz w:val="24"/>
        </w:rPr>
        <w:t>Dieses Gleichgewicht wird uns helfen, die Vorteile der KI verantwortungsvoll zu nutzen und eine Zukunft zu gestalten, die mit unseren gemeinsamen Werten und Bestrebungen übereinstimmt.</w:t>
      </w:r>
    </w:p>
    <w:p w14:paraId="09B8B55C" w14:textId="77777777" w:rsidR="00B4031B" w:rsidRDefault="002745CC">
      <w:r>
        <w:rPr>
          <w:rFonts w:ascii="Segoe UI" w:eastAsia="Segoe UI" w:hAnsi="Segoe UI"/>
          <w:sz w:val="24"/>
        </w:rPr>
        <w:t>Mit Blick auf die Zukunft hier einige Empfehlungen, um die Vorteile von KI zu maximieren.</w:t>
      </w:r>
    </w:p>
    <w:p w14:paraId="39051DAD" w14:textId="77777777" w:rsidR="00B4031B" w:rsidRDefault="002745CC">
      <w:r>
        <w:rPr>
          <w:rFonts w:ascii="Segoe UI" w:eastAsia="Segoe UI" w:hAnsi="Segoe UI"/>
          <w:b/>
          <w:i/>
          <w:sz w:val="24"/>
        </w:rPr>
        <w:t>[Bildschirminhalt] KI in der Mitte mit vielen Sternen, die daraus hervorgehen.</w:t>
      </w:r>
    </w:p>
    <w:p w14:paraId="15FC28D2" w14:textId="77777777" w:rsidR="00B4031B" w:rsidRDefault="002745CC">
      <w:r>
        <w:rPr>
          <w:rFonts w:ascii="Segoe UI" w:eastAsia="Segoe UI" w:hAnsi="Segoe UI"/>
          <w:sz w:val="24"/>
        </w:rPr>
        <w:t xml:space="preserve">Erstens sollten wir die gemeinsame Nutzung von Daten fördern und gleichzeitig den Datenschutz gewährleisten. Diese Balance ist wichtig, um KI-Systeme zu verbessern, ohne die Rechte der Einzelperson zu </w:t>
      </w:r>
      <w:r>
        <w:rPr>
          <w:rFonts w:ascii="Segoe UI" w:eastAsia="Segoe UI" w:hAnsi="Segoe UI"/>
          <w:sz w:val="24"/>
        </w:rPr>
        <w:t>gefährden.</w:t>
      </w:r>
    </w:p>
    <w:p w14:paraId="33F70ADD" w14:textId="77777777" w:rsidR="00B4031B" w:rsidRDefault="002745CC">
      <w:r>
        <w:rPr>
          <w:rFonts w:ascii="Segoe UI" w:eastAsia="Segoe UI" w:hAnsi="Segoe UI"/>
          <w:sz w:val="24"/>
        </w:rPr>
        <w:t>Zweitens sollten wir in die KI-Forschung investieren. Dies wird die Innovation vorantreiben und sicherstellen, dass der Nutzen der KI für alle zugänglich ist.</w:t>
      </w:r>
    </w:p>
    <w:p w14:paraId="38873E82" w14:textId="77777777" w:rsidR="00B4031B" w:rsidRDefault="002745CC">
      <w:r>
        <w:rPr>
          <w:rFonts w:ascii="Segoe UI" w:eastAsia="Segoe UI" w:hAnsi="Segoe UI"/>
          <w:sz w:val="24"/>
        </w:rPr>
        <w:t>Drittens müssen wir digitale Bildung und Personalentwicklung fördern. Da KI den Arbeitsmarkt transformiert, müssen wir die Arbeitskräfte mit den Kompetenzen ausstatten, die sie benötigen, um in dieser neuen Landschaft erfolgreich zu sein.</w:t>
      </w:r>
    </w:p>
    <w:p w14:paraId="053E5BBB" w14:textId="77777777" w:rsidR="00B4031B" w:rsidRDefault="002745CC">
      <w:r>
        <w:rPr>
          <w:rFonts w:ascii="Segoe UI" w:eastAsia="Segoe UI" w:hAnsi="Segoe UI"/>
          <w:sz w:val="24"/>
        </w:rPr>
        <w:t>Viertens sollten wir private und öffentliche Organisationen ermutigen, einen KI-Beratungsausschuss einzurichten. Dieser Ausschuss kann die Entwicklung und den Einsatz von KI-Systemen überwachen, Erkenntnisse übermitteln und Orientierungshilfen geben.</w:t>
      </w:r>
    </w:p>
    <w:p w14:paraId="26BE6807" w14:textId="77777777" w:rsidR="00B4031B" w:rsidRDefault="002745CC">
      <w:r>
        <w:rPr>
          <w:rFonts w:ascii="Segoe UI" w:eastAsia="Segoe UI" w:hAnsi="Segoe UI"/>
          <w:sz w:val="24"/>
        </w:rPr>
        <w:t>Fünftens müssen wir mit den Regierungen zusammenarbeiten. Sie spielen eine entscheidende Rolle bei der Gestaltung von Richtlinien, die sich auf den Einsatz von KI in unserem Umfeld auswirken.</w:t>
      </w:r>
    </w:p>
    <w:p w14:paraId="6275DC99" w14:textId="77777777" w:rsidR="00B4031B" w:rsidRDefault="002745CC">
      <w:r>
        <w:rPr>
          <w:rFonts w:ascii="Segoe UI" w:eastAsia="Segoe UI" w:hAnsi="Segoe UI"/>
          <w:sz w:val="24"/>
        </w:rPr>
        <w:t>Und schließlich sollten wir KI auf der Grundlage allgemeiner Prinzipien regulieren. Dieser Ansatz ermöglicht Flexibilität, wenn sich KI-Technologien weiterentwickeln, und stellt gleichzeitig sicher, dass wir unsere Werte und Grundsätze aufrechterhalten.</w:t>
      </w:r>
    </w:p>
    <w:p w14:paraId="3C6AA45E" w14:textId="77777777" w:rsidR="00B4031B" w:rsidRDefault="002745CC">
      <w:r>
        <w:rPr>
          <w:rFonts w:ascii="Segoe UI" w:eastAsia="Segoe UI" w:hAnsi="Segoe UI"/>
          <w:sz w:val="24"/>
        </w:rPr>
        <w:lastRenderedPageBreak/>
        <w:t>Und all diese Bemühungen sind darauf angewiesen, wie wir die Interaktion zwischen Mensch und KI gestalten.</w:t>
      </w:r>
    </w:p>
    <w:p w14:paraId="23B54F14" w14:textId="77777777" w:rsidR="00B4031B" w:rsidRDefault="002745CC">
      <w:r>
        <w:rPr>
          <w:rFonts w:ascii="Segoe UI" w:eastAsia="Segoe UI" w:hAnsi="Segoe UI"/>
          <w:b/>
          <w:i/>
          <w:sz w:val="24"/>
        </w:rPr>
        <w:t>[Bildschirminhalt] KI und Person, verbunden durch einen Kreis aus Formen.</w:t>
      </w:r>
    </w:p>
    <w:p w14:paraId="4F9134A1" w14:textId="77777777" w:rsidR="00B4031B" w:rsidRDefault="002745CC">
      <w:r>
        <w:rPr>
          <w:rFonts w:ascii="Segoe UI" w:eastAsia="Segoe UI" w:hAnsi="Segoe UI"/>
          <w:sz w:val="24"/>
        </w:rPr>
        <w:t>Was wird nun also unternommen, um sicherzustellen, dass die Interaktionen zwischen Mensch und KI ethisch und verantwortungsvoll erfolgen und das Wohlergehen aller Beteiligten im Blick haben?</w:t>
      </w:r>
    </w:p>
    <w:p w14:paraId="58815B2C" w14:textId="77777777" w:rsidR="00B4031B" w:rsidRDefault="002745CC">
      <w:r>
        <w:rPr>
          <w:rFonts w:ascii="Segoe UI" w:eastAsia="Segoe UI" w:hAnsi="Segoe UI"/>
          <w:sz w:val="24"/>
        </w:rPr>
        <w:t>Microsoft hat mehrere Schritte unternommen, um sicherzustellen, dass KI-Systeme verantwortungsvoll eingesetzt werden, wie z. B. die Erstellung von Richtlinien, die als „Responsible AI Standard“ bekannt sind. Dieser Standard stellt sicher, dass KI-Systeme fair und sicher sind, den Datenschutz respektieren sowie inklusiv und transparent sind. Er stellt auch sicher, dass diese Systeme für ihre Aktionen zur Rechenschaft gezogen werden können.</w:t>
      </w:r>
    </w:p>
    <w:p w14:paraId="44922E2E" w14:textId="77777777" w:rsidR="00B4031B" w:rsidRDefault="002745CC">
      <w:r>
        <w:rPr>
          <w:rFonts w:ascii="Segoe UI" w:eastAsia="Segoe UI" w:hAnsi="Segoe UI"/>
          <w:sz w:val="24"/>
        </w:rPr>
        <w:t>Um unfaire Auswirkungen von KI-Systemen vorherzusagen und zu verringern, wird eine Methode namens „Measurement Modeling“ verwendet. Dies hilft bei der Identifizierung potenzieller Probleme, bevor sie zu einem realen Problem werden.</w:t>
      </w:r>
    </w:p>
    <w:p w14:paraId="4E2AEB00" w14:textId="77777777" w:rsidR="00B4031B" w:rsidRDefault="002745CC">
      <w:r>
        <w:rPr>
          <w:rFonts w:ascii="Segoe UI" w:eastAsia="Segoe UI" w:hAnsi="Segoe UI"/>
          <w:sz w:val="24"/>
        </w:rPr>
        <w:t>Zu verstehen, wie eine KI ihre Entscheidungen trifft, kann komplex sein. Verschiedene Unternehmen entwickeln Instrumente, um gesellschaftliche Vorurteile in KI-Algorithmen zu erkennen. Diese Werkzeuge benachrichtigen uns, wenn ein KI-System möglicherweise bestimmte Gruppen gegenüber anderen unfair begünstigt.</w:t>
      </w:r>
    </w:p>
    <w:p w14:paraId="28C5A967" w14:textId="77777777" w:rsidR="00B4031B" w:rsidRDefault="002745CC">
      <w:r>
        <w:rPr>
          <w:rFonts w:ascii="Segoe UI" w:eastAsia="Segoe UI" w:hAnsi="Segoe UI"/>
          <w:sz w:val="24"/>
        </w:rPr>
        <w:t>Microsoft hat eine Reihe von Grundsätzen für die Interaktion zwischen Menschen und KI aufgestellt. Diese Prinzipien dienen als Richtlinien dafür, wie sich KI-Systeme in verschiedenen Situationen verhalten sollten, zum Beispiel bei ihrer anfänglichen Interaktion mit Menschen, während der regulären Nutzung und auch wenn Fehler auftreten.</w:t>
      </w:r>
    </w:p>
    <w:p w14:paraId="43E07841" w14:textId="77777777" w:rsidR="00B4031B" w:rsidRDefault="002745CC">
      <w:r>
        <w:rPr>
          <w:rFonts w:ascii="Segoe UI" w:eastAsia="Segoe UI" w:hAnsi="Segoe UI"/>
          <w:sz w:val="24"/>
        </w:rPr>
        <w:t>Die Entscheidungen, die bei Interaktionen zwischen Mensch und KI getroffen werden, sind mit globalen Konsequenzen verknüpft. Ziel ist es, eine KI zu schaffen, die nicht nur effizient arbeitet, sondern auch unsere kollektiven Werte aufrechterhält und sich positiv auf unsere globale Gesellschaft auswirkt.</w:t>
      </w:r>
    </w:p>
    <w:p w14:paraId="19F0EA69" w14:textId="77777777" w:rsidR="00B4031B" w:rsidRDefault="002745CC">
      <w:r>
        <w:rPr>
          <w:rFonts w:ascii="Segoe UI" w:eastAsia="Segoe UI" w:hAnsi="Segoe UI"/>
          <w:b/>
          <w:i/>
          <w:sz w:val="24"/>
        </w:rPr>
        <w:lastRenderedPageBreak/>
        <w:t>[Bildschirminhalt] KI und Person, verbunden durch einen Kreis aus Formen, Globus in der Mitte.</w:t>
      </w:r>
    </w:p>
    <w:p w14:paraId="6EEF72C9" w14:textId="77777777" w:rsidR="00B4031B" w:rsidRDefault="002745CC">
      <w:r>
        <w:rPr>
          <w:rFonts w:ascii="Segoe UI" w:eastAsia="Segoe UI" w:hAnsi="Segoe UI"/>
          <w:sz w:val="24"/>
        </w:rPr>
        <w:t>Bei der weiteren Entwicklung und dem Einsatz von KI ist es wichtig, daran zu denken, dass verantwortungsvolle KI-Praktiken den Weg in eine vielversprechendere und gerechtere Zukunft für alle ebnen. Dieser Ansatz stellt sicher, dass KI in unserer vernetzten Welt eine vorteilhafte und vertrauenswürdige Technologie bleibt.</w:t>
      </w:r>
    </w:p>
    <w:p w14:paraId="438F2BB4" w14:textId="77777777" w:rsidR="00B4031B" w:rsidRDefault="002745CC">
      <w:r>
        <w:rPr>
          <w:rFonts w:ascii="Segoe UI" w:eastAsia="Segoe UI" w:hAnsi="Segoe UI"/>
          <w:b/>
          <w:i/>
          <w:sz w:val="24"/>
        </w:rPr>
        <w:t>[Bildschirminhalt] KI in der Mitte einer Waage, mit vielen Gegenständen und Menschen, auf beiden Seiten.</w:t>
      </w:r>
    </w:p>
    <w:sectPr w:rsidR="00B4031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65555061">
    <w:abstractNumId w:val="8"/>
  </w:num>
  <w:num w:numId="2" w16cid:durableId="2120417654">
    <w:abstractNumId w:val="6"/>
  </w:num>
  <w:num w:numId="3" w16cid:durableId="338391255">
    <w:abstractNumId w:val="5"/>
  </w:num>
  <w:num w:numId="4" w16cid:durableId="818615932">
    <w:abstractNumId w:val="4"/>
  </w:num>
  <w:num w:numId="5" w16cid:durableId="1250961594">
    <w:abstractNumId w:val="7"/>
  </w:num>
  <w:num w:numId="6" w16cid:durableId="379748200">
    <w:abstractNumId w:val="3"/>
  </w:num>
  <w:num w:numId="7" w16cid:durableId="149367083">
    <w:abstractNumId w:val="2"/>
  </w:num>
  <w:num w:numId="8" w16cid:durableId="69695618">
    <w:abstractNumId w:val="1"/>
  </w:num>
  <w:num w:numId="9" w16cid:durableId="746925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745CC"/>
    <w:rsid w:val="0029639D"/>
    <w:rsid w:val="00326F90"/>
    <w:rsid w:val="00AA1D8D"/>
    <w:rsid w:val="00B4031B"/>
    <w:rsid w:val="00B47730"/>
    <w:rsid w:val="00CB0664"/>
    <w:rsid w:val="00FC693F"/>
    <w:rsid w:val="49349E6C"/>
    <w:rsid w:val="68FF7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67B0C7E6-E529-4378-BE1C-74CC593D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ba6fb05-2454-4897-83f0-0325319ed6bf" xsi:nil="true"/>
    <lcf76f155ced4ddcb4097134ff3c332f xmlns="1c1ed874-d8f7-4598-b377-f6678ae0fe42">
      <Terms xmlns="http://schemas.microsoft.com/office/infopath/2007/PartnerControls"/>
    </lcf76f155ced4ddcb4097134ff3c332f>
    <SharedWithUsers xmlns="eba6fb05-2454-4897-83f0-0325319ed6bf">
      <UserInfo>
        <DisplayName/>
        <AccountId xsi:nil="true"/>
        <AccountType/>
      </UserInfo>
    </SharedWithUsers>
    <MediaLengthInSeconds xmlns="1c1ed874-d8f7-4598-b377-f6678ae0fe4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E436E3C400EF4F93E3F35BBA07D31A" ma:contentTypeVersion="18" ma:contentTypeDescription="Create a new document." ma:contentTypeScope="" ma:versionID="830991bf4a04dfae0f6158b2e5622624">
  <xsd:schema xmlns:xsd="http://www.w3.org/2001/XMLSchema" xmlns:xs="http://www.w3.org/2001/XMLSchema" xmlns:p="http://schemas.microsoft.com/office/2006/metadata/properties" xmlns:ns1="http://schemas.microsoft.com/sharepoint/v3" xmlns:ns2="1c1ed874-d8f7-4598-b377-f6678ae0fe42" xmlns:ns3="eba6fb05-2454-4897-83f0-0325319ed6bf" targetNamespace="http://schemas.microsoft.com/office/2006/metadata/properties" ma:root="true" ma:fieldsID="af2c6e819e30d1401dd5d344f558ed30" ns1:_="" ns2:_="" ns3:_="">
    <xsd:import namespace="http://schemas.microsoft.com/sharepoint/v3"/>
    <xsd:import namespace="1c1ed874-d8f7-4598-b377-f6678ae0fe42"/>
    <xsd:import namespace="eba6fb05-2454-4897-83f0-0325319ed6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ed874-d8f7-4598-b377-f6678ae0f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DocTags" ma:index="25"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6fb05-2454-4897-83f0-0325319ed6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682233-2fd1-4216-8a24-c64ede77eab4}" ma:internalName="TaxCatchAll" ma:showField="CatchAllData" ma:web="eba6fb05-2454-4897-83f0-0325319e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AA93FD12-33AF-4D47-A9D4-49960B98ED12}">
  <ds:schemaRefs>
    <ds:schemaRef ds:uri="http://purl.org/dc/terms/"/>
    <ds:schemaRef ds:uri="7f56a35e-d5c7-415e-b318-aa8159f59a13"/>
    <ds:schemaRef ds:uri="http://schemas.microsoft.com/sharepoint/v3"/>
    <ds:schemaRef ds:uri="http://schemas.microsoft.com/office/infopath/2007/PartnerControls"/>
    <ds:schemaRef ds:uri="http://purl.org/dc/dcmitype/"/>
    <ds:schemaRef ds:uri="3e018567-ea8e-46fe-82b1-2ae5c4b1181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AF8AEA5-C816-4389-8454-B8CDF2C24BF2}">
  <ds:schemaRefs>
    <ds:schemaRef ds:uri="http://schemas.microsoft.com/sharepoint/v3/contenttype/forms"/>
  </ds:schemaRefs>
</ds:datastoreItem>
</file>

<file path=customXml/itemProps4.xml><?xml version="1.0" encoding="utf-8"?>
<ds:datastoreItem xmlns:ds="http://schemas.openxmlformats.org/officeDocument/2006/customXml" ds:itemID="{3035B430-AABF-4053-97F1-A53AEC4442B9}"/>
</file>

<file path=docProps/app.xml><?xml version="1.0" encoding="utf-8"?>
<Properties xmlns="http://schemas.openxmlformats.org/officeDocument/2006/extended-properties" xmlns:vt="http://schemas.openxmlformats.org/officeDocument/2006/docPropsVTypes">
  <Template>Normal.dotm</Template>
  <TotalTime>1</TotalTime>
  <Pages>8</Pages>
  <Words>2021</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generated by python-docx</dc:description>
  <cp:lastModifiedBy>Downes,Mary</cp:lastModifiedBy>
  <cp:revision>4</cp:revision>
  <dcterms:created xsi:type="dcterms:W3CDTF">2013-12-23T23:15:00Z</dcterms:created>
  <dcterms:modified xsi:type="dcterms:W3CDTF">2024-07-30T19:36:00Z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0x010100EFE436E3C400EF4F93E3F35BBA07D31A</vt:lpwstr>
  </property>
  <property fmtid="{D5CDD505-2E9C-101B-9397-08002B2CF9AE}" pid="3" name="MediaServiceImageTags">
    <vt:lpwstr/>
  </property>
  <property fmtid="{D5CDD505-2E9C-101B-9397-08002B2CF9AE}" pid="4" name="Order">
    <vt:r8>2526000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