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C591" w14:textId="77777777" w:rsidR="004017A9" w:rsidRDefault="00AE4EA5">
      <w:r>
        <w:rPr>
          <w:rFonts w:ascii="Segoe UI" w:eastAsia="Segoe UI" w:hAnsi="Segoe UI"/>
          <w:b/>
          <w:sz w:val="24"/>
        </w:rPr>
        <w:t>Course 5 Video 31 Tipps für eine anregende Unterhaltung mit Copilots</w:t>
      </w:r>
    </w:p>
    <w:p w14:paraId="2D2D24D8" w14:textId="77777777" w:rsidR="004017A9" w:rsidRDefault="00AE4EA5">
      <w:r>
        <w:rPr>
          <w:rFonts w:ascii="Segoe UI" w:eastAsia="Segoe UI" w:hAnsi="Segoe UI"/>
          <w:b/>
          <w:i/>
          <w:sz w:val="24"/>
        </w:rPr>
        <w:t>[Image on screen] Title Text visible "Tipps für eine anregende Unterhaltung mit Copilots"</w:t>
      </w:r>
    </w:p>
    <w:p w14:paraId="37EB2BCA" w14:textId="77777777" w:rsidR="004017A9" w:rsidRDefault="00AE4EA5">
      <w:r>
        <w:rPr>
          <w:rFonts w:ascii="Segoe UI" w:eastAsia="Segoe UI" w:hAnsi="Segoe UI"/>
          <w:sz w:val="24"/>
        </w:rPr>
        <w:t xml:space="preserve">Voice over: Tipps für eine anregende Unterhaltung mit Copilots. Sie haben erfolgreich ein </w:t>
      </w:r>
      <w:r>
        <w:rPr>
          <w:rFonts w:ascii="Segoe UI" w:eastAsia="Segoe UI" w:hAnsi="Segoe UI"/>
          <w:sz w:val="24"/>
        </w:rPr>
        <w:t>Konto eingerichtet und sich zu Microsoft Copilot durchgeklickt. Vielleicht haben Sie sogar Ihre Spracheinstellungen verfeinert. Jetzt fragen Sie sich vielleicht: „Wie kann ich effektiv mit Copilot interagieren?“ Nun, alles beginnt damit, die Ihnen zur Verfügung stehenden Gesprächsstile zu verstehen.</w:t>
      </w:r>
    </w:p>
    <w:p w14:paraId="53FBBC7F" w14:textId="77777777" w:rsidR="004017A9" w:rsidRDefault="00AE4EA5">
      <w:r>
        <w:rPr>
          <w:rFonts w:ascii="Segoe UI" w:eastAsia="Segoe UI" w:hAnsi="Segoe UI"/>
          <w:b/>
          <w:i/>
          <w:sz w:val="24"/>
        </w:rPr>
        <w:t>[Image on screen] A Copilot page.</w:t>
      </w:r>
    </w:p>
    <w:p w14:paraId="7B7B455A" w14:textId="77777777" w:rsidR="004017A9" w:rsidRDefault="00AE4EA5">
      <w:r>
        <w:rPr>
          <w:rFonts w:ascii="Segoe UI" w:eastAsia="Segoe UI" w:hAnsi="Segoe UI"/>
          <w:sz w:val="24"/>
        </w:rPr>
        <w:t>Lassen Sie uns loslegen.</w:t>
      </w:r>
    </w:p>
    <w:p w14:paraId="43207925" w14:textId="77777777" w:rsidR="004017A9" w:rsidRDefault="00AE4EA5">
      <w:r>
        <w:rPr>
          <w:rFonts w:ascii="Segoe UI" w:eastAsia="Segoe UI" w:hAnsi="Segoe UI"/>
          <w:sz w:val="24"/>
        </w:rPr>
        <w:t>Oben auf der Seite finden Sie Beispielaufforderungen, die Ihnen viele Möglichkeiten zur Interaktion mit Copilot zeigen. Diese Aufforderungen sollen Ihre Kreativität anregen und Ihnen bei der Interaktion mit Copilot helfen, damit Sie das Beste daraus machen können.</w:t>
      </w:r>
    </w:p>
    <w:p w14:paraId="4FD44633" w14:textId="77777777" w:rsidR="004017A9" w:rsidRDefault="00AE4EA5">
      <w:r>
        <w:rPr>
          <w:rFonts w:ascii="Segoe UI" w:eastAsia="Segoe UI" w:hAnsi="Segoe UI"/>
          <w:sz w:val="24"/>
        </w:rPr>
        <w:t>Wenn Sie weiter erkunden, werden Ihnen Optionen zur Auswahl eines Gesprächsstils angezeigt. Sie haben die Wahl zwischen drei verschiedenen Stilen: kreativ, ausgewogen und genau. Jeder Stil wird mit einer kurzen Beschreibung geliefert, die Ihnen hilft, seine Verwendung zu verstehen.</w:t>
      </w:r>
    </w:p>
    <w:p w14:paraId="1D95F07D" w14:textId="77777777" w:rsidR="004017A9" w:rsidRDefault="00AE4EA5">
      <w:r>
        <w:rPr>
          <w:rFonts w:ascii="Segoe UI" w:eastAsia="Segoe UI" w:hAnsi="Segoe UI"/>
          <w:sz w:val="24"/>
        </w:rPr>
        <w:t>Der kreative Stil ist Ihr Verbündeter bei der Ideenfindung, beim Brainstorming oder bei der Suche nach Inspiration. Er ist die ideale Wahl für kreative Unternehmungen wie Geschichtenerzählen, das Verfassen von E-Mails oder das Generieren neuer Ideen.</w:t>
      </w:r>
    </w:p>
    <w:p w14:paraId="1C37BCB6" w14:textId="77777777" w:rsidR="004017A9" w:rsidRDefault="00AE4EA5">
      <w:r>
        <w:rPr>
          <w:rFonts w:ascii="Segoe UI" w:eastAsia="Segoe UI" w:hAnsi="Segoe UI"/>
          <w:sz w:val="24"/>
        </w:rPr>
        <w:t>Sie können den kreativen Stil beispielsweise verwenden, um Teambuilding-Aktivitäten zu entwickeln. Ein Beispiel für eine Aufforderung könnte sein:</w:t>
      </w:r>
    </w:p>
    <w:p w14:paraId="214F48AB" w14:textId="77777777" w:rsidR="004017A9" w:rsidRDefault="00AE4EA5">
      <w:r>
        <w:rPr>
          <w:rFonts w:ascii="Segoe UI" w:eastAsia="Segoe UI" w:hAnsi="Segoe UI"/>
          <w:b/>
          <w:i/>
          <w:sz w:val="24"/>
        </w:rPr>
        <w:t>[Image on screen] A creative style is selected.</w:t>
      </w:r>
    </w:p>
    <w:p w14:paraId="79A38496" w14:textId="77777777" w:rsidR="004017A9" w:rsidRDefault="00AE4EA5">
      <w:r>
        <w:rPr>
          <w:rFonts w:ascii="Segoe UI" w:eastAsia="Segoe UI" w:hAnsi="Segoe UI"/>
          <w:sz w:val="24"/>
        </w:rPr>
        <w:t>„Entwerfen Sie Aktivitäten, die den Teamgeist und die Zusammenarbeit fördern, und zwar mit einem Themenevent, interaktiven Herausforderungen und Belohnungen, die mit der Mission des Unternehmens und den vielfältigen Interessen der Mitarbeiter übereinstimmen.“</w:t>
      </w:r>
    </w:p>
    <w:p w14:paraId="11225EBD" w14:textId="77777777" w:rsidR="004017A9" w:rsidRDefault="00AE4EA5">
      <w:r>
        <w:rPr>
          <w:rFonts w:ascii="Segoe UI" w:eastAsia="Segoe UI" w:hAnsi="Segoe UI"/>
          <w:sz w:val="24"/>
        </w:rPr>
        <w:lastRenderedPageBreak/>
        <w:t>Mit diesem Ansatz können Sie Teambuilding-Aktivitäten entwickeln, die eine positive Arbeitsatmosphäre fördern.</w:t>
      </w:r>
    </w:p>
    <w:p w14:paraId="6E993008" w14:textId="77777777" w:rsidR="004017A9" w:rsidRDefault="00AE4EA5">
      <w:r>
        <w:rPr>
          <w:rFonts w:ascii="Segoe UI" w:eastAsia="Segoe UI" w:hAnsi="Segoe UI"/>
          <w:sz w:val="24"/>
        </w:rPr>
        <w:t>Der präzise Stil ist Ihre erste Wahl für klare, genaue Informationen. Er eignet sich hervorragend für akademische Forschung, technische Fragen oder jeden Kontext, in dem Details und Genauigkeit wichtig sind.</w:t>
      </w:r>
    </w:p>
    <w:p w14:paraId="05D485AA" w14:textId="77777777" w:rsidR="004017A9" w:rsidRDefault="00AE4EA5">
      <w:r>
        <w:rPr>
          <w:rFonts w:ascii="Segoe UI" w:eastAsia="Segoe UI" w:hAnsi="Segoe UI"/>
          <w:b/>
          <w:i/>
          <w:sz w:val="24"/>
        </w:rPr>
        <w:t xml:space="preserve">[Image on screen]  </w:t>
      </w:r>
    </w:p>
    <w:p w14:paraId="45188DD2" w14:textId="77777777" w:rsidR="004017A9" w:rsidRDefault="00AE4EA5">
      <w:r>
        <w:rPr>
          <w:rFonts w:ascii="Segoe UI" w:eastAsia="Segoe UI" w:hAnsi="Segoe UI"/>
          <w:b/>
          <w:i/>
          <w:sz w:val="24"/>
        </w:rPr>
        <w:t>[Image on screen] A precise style is selected.</w:t>
      </w:r>
    </w:p>
    <w:p w14:paraId="5A057A91" w14:textId="77777777" w:rsidR="004017A9" w:rsidRDefault="00AE4EA5">
      <w:r>
        <w:rPr>
          <w:rFonts w:ascii="Segoe UI" w:eastAsia="Segoe UI" w:hAnsi="Segoe UI"/>
          <w:sz w:val="24"/>
        </w:rPr>
        <w:t>Eine Aufforderung für einen präzisen Stil könnte beispielsweise sein:</w:t>
      </w:r>
    </w:p>
    <w:p w14:paraId="1F3BFF3E" w14:textId="77777777" w:rsidR="004017A9" w:rsidRDefault="00AE4EA5">
      <w:r>
        <w:rPr>
          <w:rFonts w:ascii="Segoe UI" w:eastAsia="Segoe UI" w:hAnsi="Segoe UI"/>
          <w:sz w:val="24"/>
        </w:rPr>
        <w:t>„Fassen Sie die aktuelle akademische Forschung zu Migrationsmustern von Pinguinen zusammen und konzentrieren Sie sich dabei auf die Auswirkungen von Umweltveränderungen auf ihre Reiserouten und ihr Verhalten.“</w:t>
      </w:r>
    </w:p>
    <w:p w14:paraId="5BBBBCF2" w14:textId="77777777" w:rsidR="004017A9" w:rsidRDefault="00AE4EA5">
      <w:r>
        <w:rPr>
          <w:rFonts w:ascii="Segoe UI" w:eastAsia="Segoe UI" w:hAnsi="Segoe UI"/>
          <w:b/>
          <w:i/>
          <w:sz w:val="24"/>
        </w:rPr>
        <w:t>[Image on screen] A Copilot screen showing a typed prompt.</w:t>
      </w:r>
    </w:p>
    <w:p w14:paraId="4C4C7E6F" w14:textId="77777777" w:rsidR="004017A9" w:rsidRDefault="00AE4EA5">
      <w:r>
        <w:rPr>
          <w:rFonts w:ascii="Segoe UI" w:eastAsia="Segoe UI" w:hAnsi="Segoe UI"/>
          <w:sz w:val="24"/>
        </w:rPr>
        <w:t>Diese Aufforderung zielt darauf ab, präzise Informationen aus wissenschaftlicher Forschung zu sammeln.</w:t>
      </w:r>
    </w:p>
    <w:p w14:paraId="2D9B3F18" w14:textId="77777777" w:rsidR="004017A9" w:rsidRDefault="00AE4EA5">
      <w:r>
        <w:rPr>
          <w:rFonts w:ascii="Segoe UI" w:eastAsia="Segoe UI" w:hAnsi="Segoe UI"/>
          <w:sz w:val="24"/>
        </w:rPr>
        <w:t>Der ausgewogene Stil schafft einen Spagat zwischen informativem Inhalt und kreativem Ausdruck. Er ist perfekt für tägliche Interaktionen, die sowohl Informationen als auch eine Prise Kreativität erfordern.</w:t>
      </w:r>
    </w:p>
    <w:p w14:paraId="37D03C3C" w14:textId="77777777" w:rsidR="004017A9" w:rsidRDefault="00AE4EA5">
      <w:r>
        <w:rPr>
          <w:rFonts w:ascii="Segoe UI" w:eastAsia="Segoe UI" w:hAnsi="Segoe UI"/>
          <w:b/>
          <w:i/>
          <w:sz w:val="24"/>
        </w:rPr>
        <w:t>[Image on screen] A balanced style is selected.</w:t>
      </w:r>
    </w:p>
    <w:p w14:paraId="4AA38C55" w14:textId="77777777" w:rsidR="004017A9" w:rsidRDefault="00AE4EA5">
      <w:r>
        <w:rPr>
          <w:rFonts w:ascii="Segoe UI" w:eastAsia="Segoe UI" w:hAnsi="Segoe UI"/>
          <w:sz w:val="24"/>
        </w:rPr>
        <w:t>Eine Beispielaufforderung könnte so lauten:</w:t>
      </w:r>
    </w:p>
    <w:p w14:paraId="7F4B7E1A" w14:textId="77777777" w:rsidR="004017A9" w:rsidRDefault="00AE4EA5">
      <w:r>
        <w:rPr>
          <w:rFonts w:ascii="Segoe UI" w:eastAsia="Segoe UI" w:hAnsi="Segoe UI"/>
          <w:sz w:val="24"/>
        </w:rPr>
        <w:t>„Erstelle einen Monatsplan zur Verbesserung meiner Soft Skills bei der Arbeit, in dem konkrete Ziele, Verbesserungsstrategien und Methoden zur Fortschrittsmessung dargelegt werden.“</w:t>
      </w:r>
    </w:p>
    <w:p w14:paraId="0E31BADD" w14:textId="77777777" w:rsidR="004017A9" w:rsidRDefault="00AE4EA5">
      <w:r>
        <w:rPr>
          <w:rFonts w:ascii="Segoe UI" w:eastAsia="Segoe UI" w:hAnsi="Segoe UI"/>
          <w:sz w:val="24"/>
        </w:rPr>
        <w:t>Mit dieser Aufforderung hilft Ihnen Copilot dabei, einen persönlichen Entwicklungsplan zu erstellen, der auf wesentliche Soft Skills abzielt.</w:t>
      </w:r>
    </w:p>
    <w:p w14:paraId="24DA56E0" w14:textId="77777777" w:rsidR="004017A9" w:rsidRDefault="00AE4EA5">
      <w:r>
        <w:rPr>
          <w:rFonts w:ascii="Segoe UI" w:eastAsia="Segoe UI" w:hAnsi="Segoe UI"/>
          <w:sz w:val="24"/>
        </w:rPr>
        <w:t>Wir verwenden diese Beispielaufforderung, um Ihnen zu zeigen, wie das System funktioniert. Bei diesem Beispiel haben wir “Ausgewogen” als Stil gewählt.</w:t>
      </w:r>
    </w:p>
    <w:p w14:paraId="674397C1" w14:textId="77777777" w:rsidR="004017A9" w:rsidRDefault="00AE4EA5">
      <w:r>
        <w:rPr>
          <w:rFonts w:ascii="Segoe UI" w:eastAsia="Segoe UI" w:hAnsi="Segoe UI"/>
          <w:sz w:val="24"/>
        </w:rPr>
        <w:lastRenderedPageBreak/>
        <w:t>Und beim Überprüfen der Antwort werden Sie feststellen, dass die Informationen nach Themen geordnet sind. Wenn dies nicht die Art ist, wie Sie die Informationen geordnet haben möchten, können Sie die Ergebnisse weiter verfeinern.</w:t>
      </w:r>
    </w:p>
    <w:p w14:paraId="2721B2C9" w14:textId="77777777" w:rsidR="004017A9" w:rsidRDefault="00AE4EA5">
      <w:r>
        <w:rPr>
          <w:rFonts w:ascii="Segoe UI" w:eastAsia="Segoe UI" w:hAnsi="Segoe UI"/>
          <w:sz w:val="24"/>
        </w:rPr>
        <w:t>Wenn Sie beispielsweise die Informationen in einem Tabellenformat angezeigt sehen möchten, gehen Sie zurück zum Eingabefeld und geben Sie ein: „Kannst du dies in einer Tabelle darstellen?“ Da Copilot versteht, dass sich „dies“ auf die bisherigen Ausführungen bezieht, wird eine Tabelle zur Anzeige der Themen generiert.</w:t>
      </w:r>
    </w:p>
    <w:p w14:paraId="52D4A388" w14:textId="77777777" w:rsidR="004017A9" w:rsidRDefault="00AE4EA5">
      <w:r>
        <w:rPr>
          <w:rFonts w:ascii="Segoe UI" w:eastAsia="Segoe UI" w:hAnsi="Segoe UI"/>
          <w:b/>
          <w:i/>
          <w:sz w:val="24"/>
        </w:rPr>
        <w:t>[Image on screen] Copilot producing an answer as a table.</w:t>
      </w:r>
    </w:p>
    <w:p w14:paraId="4292826E" w14:textId="77777777" w:rsidR="004017A9" w:rsidRDefault="00AE4EA5">
      <w:r>
        <w:rPr>
          <w:rFonts w:ascii="Segoe UI" w:eastAsia="Segoe UI" w:hAnsi="Segoe UI"/>
          <w:sz w:val="24"/>
        </w:rPr>
        <w:t>Unten in der Benutzeroberfläche sehen Sie einen Zähler mit der Anzeige „2 von 30“. Das bedeutet, dass Sie im selben Kontext bis zu 28 weitere Fragen stellen können.</w:t>
      </w:r>
    </w:p>
    <w:p w14:paraId="09A290A1" w14:textId="77777777" w:rsidR="004017A9" w:rsidRDefault="00AE4EA5">
      <w:r>
        <w:rPr>
          <w:rFonts w:ascii="Segoe UI" w:eastAsia="Segoe UI" w:hAnsi="Segoe UI"/>
          <w:sz w:val="24"/>
        </w:rPr>
        <w:t xml:space="preserve">Wenn Sie mit einem Gespräch fertig sind, klicken Sie einfach auf „Neues Thema“, und Copilot ist </w:t>
      </w:r>
      <w:r>
        <w:rPr>
          <w:rFonts w:ascii="Segoe UI" w:eastAsia="Segoe UI" w:hAnsi="Segoe UI"/>
          <w:sz w:val="24"/>
        </w:rPr>
        <w:t>bereit, mit Ihnen über ein neues Thema zu sprechen.</w:t>
      </w:r>
    </w:p>
    <w:p w14:paraId="3C931BB9" w14:textId="77777777" w:rsidR="004017A9" w:rsidRDefault="00AE4EA5">
      <w:r>
        <w:rPr>
          <w:rFonts w:ascii="Segoe UI" w:eastAsia="Segoe UI" w:hAnsi="Segoe UI"/>
          <w:sz w:val="24"/>
        </w:rPr>
        <w:t>Um sicherzustellen, dass Ihr Gespräch mit Copilot sowohl interessant als auch effektiv ist, beachten Sie diese Tipps:</w:t>
      </w:r>
    </w:p>
    <w:p w14:paraId="729B5AA0" w14:textId="77777777" w:rsidR="004017A9" w:rsidRDefault="00AE4EA5">
      <w:r>
        <w:rPr>
          <w:rFonts w:ascii="Segoe UI" w:eastAsia="Segoe UI" w:hAnsi="Segoe UI"/>
          <w:b/>
          <w:i/>
          <w:sz w:val="24"/>
        </w:rPr>
        <w:t>[Image on screen] A cursor on a new topic icon.</w:t>
      </w:r>
    </w:p>
    <w:p w14:paraId="4CF0A4D6" w14:textId="77777777" w:rsidR="004017A9" w:rsidRDefault="00AE4EA5">
      <w:r>
        <w:rPr>
          <w:rFonts w:ascii="Segoe UI" w:eastAsia="Segoe UI" w:hAnsi="Segoe UI"/>
          <w:sz w:val="24"/>
        </w:rPr>
        <w:t>1. Stellen Sie konkrete Fragen oder Aufforderungen, um maßgeschneiderte und relevantere Antworten von Copilot zu erhalten.</w:t>
      </w:r>
    </w:p>
    <w:p w14:paraId="46F07132" w14:textId="77777777" w:rsidR="004017A9" w:rsidRDefault="00AE4EA5">
      <w:r>
        <w:rPr>
          <w:rFonts w:ascii="Segoe UI" w:eastAsia="Segoe UI" w:hAnsi="Segoe UI"/>
          <w:b/>
          <w:i/>
          <w:sz w:val="24"/>
        </w:rPr>
        <w:t>[Image on screen] Text visible.</w:t>
      </w:r>
    </w:p>
    <w:p w14:paraId="113361A2" w14:textId="77777777" w:rsidR="004017A9" w:rsidRDefault="00AE4EA5">
      <w:r>
        <w:rPr>
          <w:rFonts w:ascii="Segoe UI" w:eastAsia="Segoe UI" w:hAnsi="Segoe UI"/>
          <w:sz w:val="24"/>
        </w:rPr>
        <w:t>2. Experimentieren Sie mit den kreativen, ausgewogenen und genauen Gesprächsstilen, um ihre Unterschiede zu verstehen.</w:t>
      </w:r>
    </w:p>
    <w:p w14:paraId="7B354EDA" w14:textId="77777777" w:rsidR="004017A9" w:rsidRDefault="00AE4EA5">
      <w:r>
        <w:rPr>
          <w:rFonts w:ascii="Segoe UI" w:eastAsia="Segoe UI" w:hAnsi="Segoe UI"/>
          <w:sz w:val="24"/>
        </w:rPr>
        <w:t>3. Stellen Sie offene Fragen, um detailliertere und informativere Antworten zu erhalten.</w:t>
      </w:r>
    </w:p>
    <w:p w14:paraId="471EFA94" w14:textId="77777777" w:rsidR="004017A9" w:rsidRDefault="00AE4EA5">
      <w:r>
        <w:rPr>
          <w:rFonts w:ascii="Segoe UI" w:eastAsia="Segoe UI" w:hAnsi="Segoe UI"/>
          <w:sz w:val="24"/>
        </w:rPr>
        <w:t>4. Wenn Sie an einer Antwort interessiert sind, können Sie gerne nach weiteren Einzelheiten oder Klarstellungen erfragen.</w:t>
      </w:r>
    </w:p>
    <w:p w14:paraId="0A7FE380" w14:textId="77777777" w:rsidR="004017A9" w:rsidRDefault="00AE4EA5">
      <w:r>
        <w:rPr>
          <w:rFonts w:ascii="Segoe UI" w:eastAsia="Segoe UI" w:hAnsi="Segoe UI"/>
          <w:sz w:val="24"/>
        </w:rPr>
        <w:lastRenderedPageBreak/>
        <w:t>5. Geben Sie Feedback, wenn eine Antwort nicht Ihren Erwartungen entspricht, da dies Copilot hilft, zukünftige Antworten zu verfeinern.</w:t>
      </w:r>
    </w:p>
    <w:p w14:paraId="67474FE8" w14:textId="77777777" w:rsidR="004017A9" w:rsidRDefault="00AE4EA5">
      <w:r>
        <w:rPr>
          <w:rFonts w:ascii="Segoe UI" w:eastAsia="Segoe UI" w:hAnsi="Segoe UI"/>
          <w:sz w:val="24"/>
        </w:rPr>
        <w:t>6. Lassen Sie Ihrer Kreativität freien Lauf, indem Sie einzigartige oder hypothetische Fragen stellen – Copilot kann ein breites Themenspektrum behandeln.</w:t>
      </w:r>
    </w:p>
    <w:p w14:paraId="35D17024" w14:textId="77777777" w:rsidR="004017A9" w:rsidRDefault="00AE4EA5">
      <w:r>
        <w:rPr>
          <w:rFonts w:ascii="Segoe UI" w:eastAsia="Segoe UI" w:hAnsi="Segoe UI"/>
          <w:sz w:val="24"/>
        </w:rPr>
        <w:t>7. Nutzen Sie die Vorschläge oder verwandten Themen von Copilot, da diese zu neuen Diskussionen führen können.</w:t>
      </w:r>
    </w:p>
    <w:p w14:paraId="3EC7EE65" w14:textId="77777777" w:rsidR="004017A9" w:rsidRDefault="00AE4EA5">
      <w:r>
        <w:rPr>
          <w:rFonts w:ascii="Segoe UI" w:eastAsia="Segoe UI" w:hAnsi="Segoe UI"/>
          <w:sz w:val="24"/>
        </w:rPr>
        <w:t>8. Bewahren Sie einen respektvollen Ton, um eine positive Interaktion sicherzustellen.</w:t>
      </w:r>
    </w:p>
    <w:p w14:paraId="17115FF3" w14:textId="77777777" w:rsidR="004017A9" w:rsidRDefault="00AE4EA5">
      <w:r>
        <w:rPr>
          <w:rFonts w:ascii="Segoe UI" w:eastAsia="Segoe UI" w:hAnsi="Segoe UI"/>
          <w:sz w:val="24"/>
        </w:rPr>
        <w:t>Copilot wurde entwickelt, um Ihre Chats zu verbessern, indem es hilfreiche Einblicke und Unterstützung bietet, wann immer Sie danach fragen. Halten Sie das Gespräch am Laufen, stellen Sie Fragen und beteiligen Sie sich – jeder Chat mit Copilot hilft Ihnen, die Welt um Sie herum kennenzulernen und zu entdecken.</w:t>
      </w:r>
    </w:p>
    <w:p w14:paraId="109ABD27" w14:textId="77777777" w:rsidR="004017A9" w:rsidRDefault="00AE4EA5">
      <w:r>
        <w:rPr>
          <w:rFonts w:ascii="Segoe UI" w:eastAsia="Segoe UI" w:hAnsi="Segoe UI"/>
          <w:b/>
          <w:color w:val="FF0000"/>
          <w:sz w:val="24"/>
          <w:shd w:val="clear" w:color="auto" w:fill="FAFA33"/>
        </w:rPr>
        <w:t>GERMAN VERSION</w:t>
      </w:r>
    </w:p>
    <w:p w14:paraId="1B574CC6" w14:textId="77777777" w:rsidR="004017A9" w:rsidRDefault="00AE4EA5">
      <w:r>
        <w:rPr>
          <w:rFonts w:ascii="Segoe UI" w:eastAsia="Segoe UI" w:hAnsi="Segoe UI"/>
          <w:b/>
          <w:sz w:val="24"/>
        </w:rPr>
        <w:t xml:space="preserve">Kurs 5 Video 31 </w:t>
      </w:r>
      <w:r>
        <w:rPr>
          <w:rFonts w:ascii="Segoe UI" w:eastAsia="Segoe UI" w:hAnsi="Segoe UI"/>
          <w:b/>
          <w:sz w:val="24"/>
        </w:rPr>
        <w:t>Tipps für eine anregende Unterhaltung mit Copilots</w:t>
      </w:r>
    </w:p>
    <w:p w14:paraId="7F2905F7" w14:textId="77777777" w:rsidR="004017A9" w:rsidRDefault="00AE4EA5">
      <w:r>
        <w:rPr>
          <w:rFonts w:ascii="Segoe UI" w:eastAsia="Segoe UI" w:hAnsi="Segoe UI"/>
          <w:b/>
          <w:i/>
          <w:sz w:val="24"/>
        </w:rPr>
        <w:t>[Bildschirminhalt] Eingeblendeter Videotitel "Tipps für eine anregende Unterhaltung mit Copilots"</w:t>
      </w:r>
    </w:p>
    <w:p w14:paraId="63D6E437" w14:textId="77777777" w:rsidR="004017A9" w:rsidRDefault="00AE4EA5">
      <w:r>
        <w:rPr>
          <w:rFonts w:ascii="Segoe UI" w:eastAsia="Segoe UI" w:hAnsi="Segoe UI"/>
          <w:sz w:val="24"/>
        </w:rPr>
        <w:t>Voice over: Tipps für eine anregende Unterhaltung mit Copilots. Sie haben erfolgreich ein Konto eingerichtet und sich zu Microsoft Copilot durchgeklickt. Vielleicht haben Sie sogar Ihre Spracheinstellungen verfeinert. Jetzt fragen Sie sich vielleicht: „Wie kann ich effektiv mit Copilot interagieren?“ Nun, alles beginnt damit, die Ihnen zur Verfügung stehenden Gesprächsstile zu verstehen.</w:t>
      </w:r>
    </w:p>
    <w:p w14:paraId="45FE0C30" w14:textId="77777777" w:rsidR="004017A9" w:rsidRDefault="00AE4EA5">
      <w:r>
        <w:rPr>
          <w:rFonts w:ascii="Segoe UI" w:eastAsia="Segoe UI" w:hAnsi="Segoe UI"/>
          <w:b/>
          <w:i/>
          <w:sz w:val="24"/>
        </w:rPr>
        <w:t>[Bildschirminhalt] Copilot-Website</w:t>
      </w:r>
    </w:p>
    <w:p w14:paraId="3E267118" w14:textId="77777777" w:rsidR="004017A9" w:rsidRDefault="00AE4EA5">
      <w:r>
        <w:rPr>
          <w:rFonts w:ascii="Segoe UI" w:eastAsia="Segoe UI" w:hAnsi="Segoe UI"/>
          <w:sz w:val="24"/>
        </w:rPr>
        <w:t>Lassen Sie uns loslegen.</w:t>
      </w:r>
    </w:p>
    <w:p w14:paraId="63CD6F85" w14:textId="77777777" w:rsidR="004017A9" w:rsidRDefault="00AE4EA5">
      <w:r>
        <w:rPr>
          <w:rFonts w:ascii="Segoe UI" w:eastAsia="Segoe UI" w:hAnsi="Segoe UI"/>
          <w:sz w:val="24"/>
        </w:rPr>
        <w:t>Oben auf der Seite finden Sie Beispielaufforderungen, die Ihnen viele Möglichkeiten zur Interaktion mit Copilot zeigen. Diese Aufforderungen sollen Ihre Kreativität anregen und Ihnen bei der Interaktion mit Copilot helfen, damit Sie das Beste daraus machen können.</w:t>
      </w:r>
    </w:p>
    <w:p w14:paraId="5B3C3E4C" w14:textId="77777777" w:rsidR="004017A9" w:rsidRDefault="00AE4EA5">
      <w:r>
        <w:rPr>
          <w:rFonts w:ascii="Segoe UI" w:eastAsia="Segoe UI" w:hAnsi="Segoe UI"/>
          <w:sz w:val="24"/>
        </w:rPr>
        <w:lastRenderedPageBreak/>
        <w:t>Wenn Sie weiter erkunden, werden Ihnen Optionen zur Auswahl eines Gesprächsstils angezeigt. Sie haben die Wahl zwischen drei verschiedenen Stilen: kreativ, ausgewogen und genau. Jeder Stil wird mit einer kurzen Beschreibung geliefert, die Ihnen hilft, seine Verwendung zu verstehen.</w:t>
      </w:r>
    </w:p>
    <w:p w14:paraId="312EC28D" w14:textId="77777777" w:rsidR="004017A9" w:rsidRDefault="00AE4EA5">
      <w:r>
        <w:rPr>
          <w:rFonts w:ascii="Segoe UI" w:eastAsia="Segoe UI" w:hAnsi="Segoe UI"/>
          <w:sz w:val="24"/>
        </w:rPr>
        <w:t>Der kreative Stil ist Ihr Verbündeter bei der Ideenfindung, beim Brainstorming oder bei der Suche nach Inspiration. Er ist die ideale Wahl für kreative Unternehmungen wie Geschichtenerzählen, das Verfassen von E-Mails oder das Generieren neuer Ideen.</w:t>
      </w:r>
    </w:p>
    <w:p w14:paraId="69EA6600" w14:textId="77777777" w:rsidR="004017A9" w:rsidRDefault="00AE4EA5">
      <w:r>
        <w:rPr>
          <w:rFonts w:ascii="Segoe UI" w:eastAsia="Segoe UI" w:hAnsi="Segoe UI"/>
          <w:sz w:val="24"/>
        </w:rPr>
        <w:t>Sie können den kreativen Stil beispielsweise verwenden, um Teambuilding-Aktivitäten zu entwickeln. Ein Beispiel für eine Aufforderung könnte sein:</w:t>
      </w:r>
    </w:p>
    <w:p w14:paraId="6057F27A" w14:textId="77777777" w:rsidR="004017A9" w:rsidRDefault="00AE4EA5">
      <w:r>
        <w:rPr>
          <w:rFonts w:ascii="Segoe UI" w:eastAsia="Segoe UI" w:hAnsi="Segoe UI"/>
          <w:b/>
          <w:i/>
          <w:sz w:val="24"/>
        </w:rPr>
        <w:t>[Bildschirminhalt] Kreativ-Stil violett hervorgehoben</w:t>
      </w:r>
    </w:p>
    <w:p w14:paraId="28FE226A" w14:textId="77777777" w:rsidR="004017A9" w:rsidRDefault="00AE4EA5">
      <w:r>
        <w:rPr>
          <w:rFonts w:ascii="Segoe UI" w:eastAsia="Segoe UI" w:hAnsi="Segoe UI"/>
          <w:sz w:val="24"/>
        </w:rPr>
        <w:t>„Entwerfen Sie Aktivitäten, die den Teamgeist und die Zusammenarbeit fördern, und zwar mit einem Themenevent, interaktiven Herausforderungen und Belohnungen, die mit der Mission des Unternehmens und den vielfältigen Interessen der Mitarbeiter übereinstimmen.“</w:t>
      </w:r>
    </w:p>
    <w:p w14:paraId="387B0C28" w14:textId="77777777" w:rsidR="004017A9" w:rsidRDefault="00AE4EA5">
      <w:r>
        <w:rPr>
          <w:rFonts w:ascii="Segoe UI" w:eastAsia="Segoe UI" w:hAnsi="Segoe UI"/>
          <w:sz w:val="24"/>
        </w:rPr>
        <w:t>Mit diesem Ansatz können Sie Teambuilding-Aktivitäten entwickeln, die eine positive Arbeitsatmosphäre fördern.</w:t>
      </w:r>
    </w:p>
    <w:p w14:paraId="638E3797" w14:textId="77777777" w:rsidR="004017A9" w:rsidRDefault="00AE4EA5">
      <w:r>
        <w:rPr>
          <w:rFonts w:ascii="Segoe UI" w:eastAsia="Segoe UI" w:hAnsi="Segoe UI"/>
          <w:sz w:val="24"/>
        </w:rPr>
        <w:t>Der präzise Stil ist Ihre erste Wahl für klare, genaue Informationen. Er eignet sich hervorragend für akademische Forschung, technische Fragen oder jeden Kontext, in dem Details und Genauigkeit wichtig sind.</w:t>
      </w:r>
    </w:p>
    <w:p w14:paraId="61F78C9F" w14:textId="77777777" w:rsidR="004017A9" w:rsidRDefault="00AE4EA5">
      <w:r>
        <w:rPr>
          <w:rFonts w:ascii="Segoe UI" w:eastAsia="Segoe UI" w:hAnsi="Segoe UI"/>
          <w:b/>
          <w:i/>
          <w:sz w:val="24"/>
        </w:rPr>
        <w:t>[Bildschirminhalt] Genauer Stil grün hervorgehoben</w:t>
      </w:r>
    </w:p>
    <w:p w14:paraId="70DA97C2" w14:textId="77777777" w:rsidR="004017A9" w:rsidRDefault="00AE4EA5">
      <w:r>
        <w:rPr>
          <w:rFonts w:ascii="Segoe UI" w:eastAsia="Segoe UI" w:hAnsi="Segoe UI"/>
          <w:sz w:val="24"/>
        </w:rPr>
        <w:t>Eine Aufforderung für einen präzisen Stil könnte beispielsweise sein:</w:t>
      </w:r>
    </w:p>
    <w:p w14:paraId="0CFCF22E" w14:textId="77777777" w:rsidR="004017A9" w:rsidRDefault="00AE4EA5">
      <w:r>
        <w:rPr>
          <w:rFonts w:ascii="Segoe UI" w:eastAsia="Segoe UI" w:hAnsi="Segoe UI"/>
          <w:sz w:val="24"/>
        </w:rPr>
        <w:t>„Fassen Sie die aktuelle akademische Forschung zu Migrationsmustern von Pinguinen zusammen und konzentrieren Sie sich dabei auf die Auswirkungen von Umweltveränderungen auf ihre Reiserouten und ihr Verhalten.“</w:t>
      </w:r>
    </w:p>
    <w:p w14:paraId="5EE37632" w14:textId="77777777" w:rsidR="004017A9" w:rsidRDefault="00AE4EA5">
      <w:r>
        <w:rPr>
          <w:rFonts w:ascii="Segoe UI" w:eastAsia="Segoe UI" w:hAnsi="Segoe UI"/>
          <w:b/>
          <w:i/>
          <w:sz w:val="24"/>
        </w:rPr>
        <w:t>[Bildschirminhalt] Copilot mit einem eingegebenem Prompt</w:t>
      </w:r>
    </w:p>
    <w:p w14:paraId="573A51CD" w14:textId="77777777" w:rsidR="004017A9" w:rsidRDefault="00AE4EA5">
      <w:r>
        <w:rPr>
          <w:rFonts w:ascii="Segoe UI" w:eastAsia="Segoe UI" w:hAnsi="Segoe UI"/>
          <w:sz w:val="24"/>
        </w:rPr>
        <w:t>Diese Aufforderung zielt darauf ab, präzise Informationen aus wissenschaftlicher Forschung zu sammeln.</w:t>
      </w:r>
    </w:p>
    <w:p w14:paraId="7361060D" w14:textId="77777777" w:rsidR="004017A9" w:rsidRDefault="00AE4EA5">
      <w:r>
        <w:rPr>
          <w:rFonts w:ascii="Segoe UI" w:eastAsia="Segoe UI" w:hAnsi="Segoe UI"/>
          <w:sz w:val="24"/>
        </w:rPr>
        <w:lastRenderedPageBreak/>
        <w:t>Der ausgewogene Stil schafft einen Spagat zwischen informativem Inhalt und kreativem Ausdruck. Er ist perfekt für tägliche Interaktionen, die sowohl Informationen als auch eine Prise Kreativität erfordern.</w:t>
      </w:r>
    </w:p>
    <w:p w14:paraId="6C322618" w14:textId="77777777" w:rsidR="004017A9" w:rsidRDefault="00AE4EA5">
      <w:r>
        <w:rPr>
          <w:rFonts w:ascii="Segoe UI" w:eastAsia="Segoe UI" w:hAnsi="Segoe UI"/>
          <w:b/>
          <w:i/>
          <w:sz w:val="24"/>
        </w:rPr>
        <w:t>[Bildschirminhalt] Ausgewogener Stil blau hervorgehoben</w:t>
      </w:r>
    </w:p>
    <w:p w14:paraId="5AEC4CD8" w14:textId="77777777" w:rsidR="004017A9" w:rsidRDefault="00AE4EA5">
      <w:r>
        <w:rPr>
          <w:rFonts w:ascii="Segoe UI" w:eastAsia="Segoe UI" w:hAnsi="Segoe UI"/>
          <w:sz w:val="24"/>
        </w:rPr>
        <w:t>Eine Beispielaufforderung könnte so lauten:</w:t>
      </w:r>
    </w:p>
    <w:p w14:paraId="364CEA7D" w14:textId="77777777" w:rsidR="004017A9" w:rsidRDefault="00AE4EA5">
      <w:r>
        <w:rPr>
          <w:rFonts w:ascii="Segoe UI" w:eastAsia="Segoe UI" w:hAnsi="Segoe UI"/>
          <w:sz w:val="24"/>
        </w:rPr>
        <w:t>„Erstelle einen Monatsplan zur Verbesserung meiner Soft Skills bei der Arbeit, in dem konkrete Ziele, Verbesserungsstrategien und Methoden zur Fortschrittsmessung dargelegt werden.“</w:t>
      </w:r>
    </w:p>
    <w:p w14:paraId="3FCC8617" w14:textId="77777777" w:rsidR="004017A9" w:rsidRDefault="00AE4EA5">
      <w:r>
        <w:rPr>
          <w:rFonts w:ascii="Segoe UI" w:eastAsia="Segoe UI" w:hAnsi="Segoe UI"/>
          <w:sz w:val="24"/>
        </w:rPr>
        <w:t>Mit dieser Aufforderung hilft Ihnen Copilot dabei, einen persönlichen Entwicklungsplan zu erstellen, der auf wesentliche Soft Skills abzielt.</w:t>
      </w:r>
    </w:p>
    <w:p w14:paraId="2441018A" w14:textId="77777777" w:rsidR="004017A9" w:rsidRDefault="00AE4EA5">
      <w:r>
        <w:rPr>
          <w:rFonts w:ascii="Segoe UI" w:eastAsia="Segoe UI" w:hAnsi="Segoe UI"/>
          <w:sz w:val="24"/>
        </w:rPr>
        <w:t>Wir verwenden diese Beispielaufforderung, um Ihnen zu zeigen, wie das System funktioniert. Bei diesem Beispiel haben wir “Ausgewogen” als Stil gewählt.</w:t>
      </w:r>
    </w:p>
    <w:p w14:paraId="6CE4D529" w14:textId="77777777" w:rsidR="004017A9" w:rsidRDefault="00AE4EA5">
      <w:r>
        <w:rPr>
          <w:rFonts w:ascii="Segoe UI" w:eastAsia="Segoe UI" w:hAnsi="Segoe UI"/>
          <w:sz w:val="24"/>
        </w:rPr>
        <w:t>Und beim Überprüfen der Antwort werden Sie feststellen, dass die Informationen nach Themen geordnet sind. Wenn dies nicht die Art ist, wie Sie die Informationen geordnet haben möchten, können Sie die Ergebnisse weiter verfeinern.</w:t>
      </w:r>
    </w:p>
    <w:p w14:paraId="21D2716B" w14:textId="77777777" w:rsidR="004017A9" w:rsidRDefault="00AE4EA5">
      <w:r>
        <w:rPr>
          <w:rFonts w:ascii="Segoe UI" w:eastAsia="Segoe UI" w:hAnsi="Segoe UI"/>
          <w:sz w:val="24"/>
        </w:rPr>
        <w:t>Wenn Sie beispielsweise die Informationen in einem Tabellenformat angezeigt sehen möchten, gehen Sie zurück zum Eingabefeld und geben Sie ein: „Kannst du dies in einer Tabelle darstellen?“ Da Copilot versteht, dass sich „dies“ auf die bisherigen Ausführungen bezieht, wird eine Tabelle zur Anzeige der Themen generiert.</w:t>
      </w:r>
    </w:p>
    <w:p w14:paraId="2155E286" w14:textId="77777777" w:rsidR="004017A9" w:rsidRDefault="00AE4EA5">
      <w:r>
        <w:rPr>
          <w:rFonts w:ascii="Segoe UI" w:eastAsia="Segoe UI" w:hAnsi="Segoe UI"/>
          <w:b/>
          <w:i/>
          <w:sz w:val="24"/>
        </w:rPr>
        <w:t>[Bildschirminhalt] Copilots Antwort im Tabellenformat</w:t>
      </w:r>
    </w:p>
    <w:p w14:paraId="76E0018C" w14:textId="77777777" w:rsidR="004017A9" w:rsidRDefault="00AE4EA5">
      <w:r>
        <w:rPr>
          <w:rFonts w:ascii="Segoe UI" w:eastAsia="Segoe UI" w:hAnsi="Segoe UI"/>
          <w:sz w:val="24"/>
        </w:rPr>
        <w:t>Unten in der Benutzeroberfläche sehen Sie einen Zähler mit der Anzeige „2 von 30“. Das bedeutet, dass Sie im selben Kontext bis zu 28 weitere Fragen stellen können.</w:t>
      </w:r>
    </w:p>
    <w:p w14:paraId="0AA85405" w14:textId="77777777" w:rsidR="004017A9" w:rsidRDefault="00AE4EA5">
      <w:r>
        <w:rPr>
          <w:rFonts w:ascii="Segoe UI" w:eastAsia="Segoe UI" w:hAnsi="Segoe UI"/>
          <w:sz w:val="24"/>
        </w:rPr>
        <w:t>Wenn Sie mit einem Gespräch fertig sind, klicken Sie einfach auf „Neues Thema“, und Copilot ist bereit, mit Ihnen über ein neues Thema zu sprechen.</w:t>
      </w:r>
    </w:p>
    <w:p w14:paraId="76ABF68A" w14:textId="77777777" w:rsidR="004017A9" w:rsidRDefault="00AE4EA5">
      <w:r>
        <w:rPr>
          <w:rFonts w:ascii="Segoe UI" w:eastAsia="Segoe UI" w:hAnsi="Segoe UI"/>
          <w:sz w:val="24"/>
        </w:rPr>
        <w:t>Um sicherzustellen, dass Ihr Gespräch mit Copilot sowohl interessant als auch effektiv ist, beachten Sie diese Tipps:</w:t>
      </w:r>
    </w:p>
    <w:p w14:paraId="3E1E0B36" w14:textId="77777777" w:rsidR="004017A9" w:rsidRDefault="00AE4EA5">
      <w:r>
        <w:rPr>
          <w:rFonts w:ascii="Segoe UI" w:eastAsia="Segoe UI" w:hAnsi="Segoe UI"/>
          <w:b/>
          <w:i/>
          <w:sz w:val="24"/>
        </w:rPr>
        <w:lastRenderedPageBreak/>
        <w:t>[Bildschirminhalt] Mauszeiger auf "Neues Thema"</w:t>
      </w:r>
    </w:p>
    <w:p w14:paraId="21A0F2DB" w14:textId="77777777" w:rsidR="004017A9" w:rsidRDefault="00AE4EA5">
      <w:r>
        <w:rPr>
          <w:rFonts w:ascii="Segoe UI" w:eastAsia="Segoe UI" w:hAnsi="Segoe UI"/>
          <w:sz w:val="24"/>
        </w:rPr>
        <w:t>1. Stellen Sie konkrete Fragen oder Aufforderungen, um maßgeschneiderte und relevantere Antworten von Copilot zu erhalten.</w:t>
      </w:r>
    </w:p>
    <w:p w14:paraId="3691860A" w14:textId="77777777" w:rsidR="004017A9" w:rsidRDefault="00AE4EA5">
      <w:r>
        <w:rPr>
          <w:rFonts w:ascii="Segoe UI" w:eastAsia="Segoe UI" w:hAnsi="Segoe UI"/>
          <w:b/>
          <w:i/>
          <w:sz w:val="24"/>
        </w:rPr>
        <w:t>[Bildschirminhalt] Eingeblendeter Text</w:t>
      </w:r>
    </w:p>
    <w:p w14:paraId="07CFF63E" w14:textId="77777777" w:rsidR="004017A9" w:rsidRDefault="00AE4EA5">
      <w:r>
        <w:rPr>
          <w:rFonts w:ascii="Segoe UI" w:eastAsia="Segoe UI" w:hAnsi="Segoe UI"/>
          <w:sz w:val="24"/>
        </w:rPr>
        <w:t>2. Experimentieren Sie mit den kreativen, ausgewogenen und genauen Gesprächsstilen, um ihre Unterschiede zu verstehen.</w:t>
      </w:r>
    </w:p>
    <w:p w14:paraId="50265C60" w14:textId="77777777" w:rsidR="004017A9" w:rsidRDefault="00AE4EA5">
      <w:r>
        <w:rPr>
          <w:rFonts w:ascii="Segoe UI" w:eastAsia="Segoe UI" w:hAnsi="Segoe UI"/>
          <w:sz w:val="24"/>
        </w:rPr>
        <w:t>3. Stellen Sie offene Fragen, um detailliertere und informativere Antworten zu erhalten.</w:t>
      </w:r>
    </w:p>
    <w:p w14:paraId="6AB29D06" w14:textId="77777777" w:rsidR="004017A9" w:rsidRDefault="00AE4EA5">
      <w:r>
        <w:rPr>
          <w:rFonts w:ascii="Segoe UI" w:eastAsia="Segoe UI" w:hAnsi="Segoe UI"/>
          <w:sz w:val="24"/>
        </w:rPr>
        <w:t>4. Wenn Sie an einer Antwort interessiert sind, können Sie gerne nach weiteren Einzelheiten oder Klarstellungen erfragen.</w:t>
      </w:r>
    </w:p>
    <w:p w14:paraId="613EDA53" w14:textId="77777777" w:rsidR="004017A9" w:rsidRDefault="00AE4EA5">
      <w:r>
        <w:rPr>
          <w:rFonts w:ascii="Segoe UI" w:eastAsia="Segoe UI" w:hAnsi="Segoe UI"/>
          <w:sz w:val="24"/>
        </w:rPr>
        <w:t>5. Geben Sie Feedback, wenn eine Antwort nicht Ihren Erwartungen entspricht, da dies Copilot hilft, zukünftige Antworten zu verfeinern.</w:t>
      </w:r>
    </w:p>
    <w:p w14:paraId="434A989D" w14:textId="77777777" w:rsidR="004017A9" w:rsidRDefault="00AE4EA5">
      <w:r>
        <w:rPr>
          <w:rFonts w:ascii="Segoe UI" w:eastAsia="Segoe UI" w:hAnsi="Segoe UI"/>
          <w:sz w:val="24"/>
        </w:rPr>
        <w:t>6. Lassen Sie Ihrer Kreativität freien Lauf, indem Sie einzigartige oder hypothetische Fragen stellen – Copilot kann ein breites Themenspektrum behandeln.</w:t>
      </w:r>
    </w:p>
    <w:p w14:paraId="1FCD9F8C" w14:textId="77777777" w:rsidR="004017A9" w:rsidRDefault="00AE4EA5">
      <w:r>
        <w:rPr>
          <w:rFonts w:ascii="Segoe UI" w:eastAsia="Segoe UI" w:hAnsi="Segoe UI"/>
          <w:sz w:val="24"/>
        </w:rPr>
        <w:t xml:space="preserve">7. Nutzen Sie die Vorschläge oder verwandten </w:t>
      </w:r>
      <w:r>
        <w:rPr>
          <w:rFonts w:ascii="Segoe UI" w:eastAsia="Segoe UI" w:hAnsi="Segoe UI"/>
          <w:sz w:val="24"/>
        </w:rPr>
        <w:t>Themen von Copilot, da diese zu neuen Diskussionen führen können.</w:t>
      </w:r>
    </w:p>
    <w:p w14:paraId="2E6E6F8A" w14:textId="77777777" w:rsidR="004017A9" w:rsidRDefault="00AE4EA5">
      <w:r>
        <w:rPr>
          <w:rFonts w:ascii="Segoe UI" w:eastAsia="Segoe UI" w:hAnsi="Segoe UI"/>
          <w:sz w:val="24"/>
        </w:rPr>
        <w:t>8. Bewahren Sie einen respektvollen Ton, um eine positive Interaktion sicherzustellen.</w:t>
      </w:r>
    </w:p>
    <w:p w14:paraId="5DB9C504" w14:textId="77777777" w:rsidR="004017A9" w:rsidRDefault="00AE4EA5">
      <w:r>
        <w:rPr>
          <w:rFonts w:ascii="Segoe UI" w:eastAsia="Segoe UI" w:hAnsi="Segoe UI"/>
          <w:sz w:val="24"/>
        </w:rPr>
        <w:t>Copilot wurde entwickelt, um Ihre Chats zu verbessern, indem es hilfreiche Einblicke und Unterstützung bietet, wann immer Sie danach fragen. Halten Sie das Gespräch am Laufen, stellen Sie Fragen und beteiligen Sie sich – jeder Chat mit Copilot hilft Ihnen, die Welt um Sie herum kennenzulernen und zu entdecken.</w:t>
      </w:r>
    </w:p>
    <w:sectPr w:rsidR="004017A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15839798">
    <w:abstractNumId w:val="8"/>
  </w:num>
  <w:num w:numId="2" w16cid:durableId="1839080564">
    <w:abstractNumId w:val="6"/>
  </w:num>
  <w:num w:numId="3" w16cid:durableId="1284075393">
    <w:abstractNumId w:val="5"/>
  </w:num>
  <w:num w:numId="4" w16cid:durableId="734012438">
    <w:abstractNumId w:val="4"/>
  </w:num>
  <w:num w:numId="5" w16cid:durableId="554002441">
    <w:abstractNumId w:val="7"/>
  </w:num>
  <w:num w:numId="6" w16cid:durableId="1808551176">
    <w:abstractNumId w:val="3"/>
  </w:num>
  <w:num w:numId="7" w16cid:durableId="1563052892">
    <w:abstractNumId w:val="2"/>
  </w:num>
  <w:num w:numId="8" w16cid:durableId="1316181736">
    <w:abstractNumId w:val="1"/>
  </w:num>
  <w:num w:numId="9" w16cid:durableId="37777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017A9"/>
    <w:rsid w:val="00AA1D8D"/>
    <w:rsid w:val="00AE4EA5"/>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EBDF02D2-5611-46F5-B5ED-1D3345E5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0A31E493-21D9-4625-9AD8-AA233C7C1ED7}">
  <ds:schemaRefs>
    <ds:schemaRef ds:uri="http://schemas.microsoft.com/sharepoint/v3"/>
    <ds:schemaRef ds:uri="3e018567-ea8e-46fe-82b1-2ae5c4b1181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f56a35e-d5c7-415e-b318-aa8159f59a13"/>
    <ds:schemaRef ds:uri="http://www.w3.org/XML/1998/namespace"/>
    <ds:schemaRef ds:uri="http://purl.org/dc/elements/1.1/"/>
  </ds:schemaRefs>
</ds:datastoreItem>
</file>

<file path=customXml/itemProps3.xml><?xml version="1.0" encoding="utf-8"?>
<ds:datastoreItem xmlns:ds="http://schemas.openxmlformats.org/officeDocument/2006/customXml" ds:itemID="{7D1B4430-8E86-4CD8-90A2-9DDF29F21372}">
  <ds:schemaRefs>
    <ds:schemaRef ds:uri="http://schemas.microsoft.com/sharepoint/v3/contenttype/forms"/>
  </ds:schemaRefs>
</ds:datastoreItem>
</file>

<file path=customXml/itemProps4.xml><?xml version="1.0" encoding="utf-8"?>
<ds:datastoreItem xmlns:ds="http://schemas.openxmlformats.org/officeDocument/2006/customXml" ds:itemID="{F71C2F49-31DD-43A1-8F14-648995F1A716}"/>
</file>

<file path=docProps/app.xml><?xml version="1.0" encoding="utf-8"?>
<Properties xmlns="http://schemas.openxmlformats.org/officeDocument/2006/extended-properties" xmlns:vt="http://schemas.openxmlformats.org/officeDocument/2006/docPropsVTypes">
  <Template>Normal.dotm</Template>
  <TotalTime>0</TotalTime>
  <Pages>7</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Downes,Mary</cp:lastModifiedBy>
  <cp:revision>2</cp:revision>
  <dcterms:created xsi:type="dcterms:W3CDTF">2013-12-23T23:15:00Z</dcterms:created>
  <dcterms:modified xsi:type="dcterms:W3CDTF">2024-07-30T19:41:00Z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2535400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