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5358" w14:textId="77777777" w:rsidR="005342DC" w:rsidRDefault="00DE3390">
      <w:r>
        <w:rPr>
          <w:rFonts w:ascii="Segoe UI" w:eastAsia="Segoe UI" w:hAnsi="Segoe UI"/>
          <w:b/>
          <w:sz w:val="24"/>
        </w:rPr>
        <w:t>Course 5 Video 32 GPTs und Plug-ins in Copilot erkunden</w:t>
      </w:r>
    </w:p>
    <w:p w14:paraId="30EF3142" w14:textId="77777777" w:rsidR="005342DC" w:rsidRDefault="00DE3390">
      <w:r>
        <w:rPr>
          <w:rFonts w:ascii="Segoe UI" w:eastAsia="Segoe UI" w:hAnsi="Segoe UI"/>
          <w:b/>
          <w:i/>
          <w:sz w:val="24"/>
        </w:rPr>
        <w:t>[Image on screen] Title Text visible "GPTs und Plug-ins in Copilot erkunden"</w:t>
      </w:r>
    </w:p>
    <w:p w14:paraId="63418618" w14:textId="77777777" w:rsidR="005342DC" w:rsidRDefault="00DE3390">
      <w:r>
        <w:rPr>
          <w:rFonts w:ascii="Segoe UI" w:eastAsia="Segoe UI" w:hAnsi="Segoe UI"/>
          <w:sz w:val="24"/>
        </w:rPr>
        <w:t>Voice over: GPTs und Plug-ins in Copilot erkunden. GPTs und Plug-ins sind Funktionen in Microsoft Copilot.</w:t>
      </w:r>
    </w:p>
    <w:p w14:paraId="63C22DBE" w14:textId="77777777" w:rsidR="005342DC" w:rsidRDefault="00DE3390">
      <w:r>
        <w:rPr>
          <w:rFonts w:ascii="Segoe UI" w:eastAsia="Segoe UI" w:hAnsi="Segoe UI"/>
          <w:sz w:val="24"/>
        </w:rPr>
        <w:t xml:space="preserve">Copilot </w:t>
      </w:r>
      <w:r>
        <w:rPr>
          <w:rFonts w:ascii="Segoe UI" w:eastAsia="Segoe UI" w:hAnsi="Segoe UI"/>
          <w:sz w:val="24"/>
        </w:rPr>
        <w:t>GPTS sind benutzerdefinierte Versionen von Copilot, die auf einen bestimmten Zweck zugeschnitten sind. Plug-ins hingegen sind Anwendungen bzw. Erweiterungen, die es Copilot ermöglichen, sich mit anderen Diensten zu verbinden, die auf bestimmte Aufgaben spezialisiert sind, wie z. B. das Finden eines Flugs oder das Erstellen eines Songs.</w:t>
      </w:r>
    </w:p>
    <w:p w14:paraId="2B61C8DC" w14:textId="77777777" w:rsidR="005342DC" w:rsidRDefault="00DE3390">
      <w:r>
        <w:rPr>
          <w:rFonts w:ascii="Segoe UI" w:eastAsia="Segoe UI" w:hAnsi="Segoe UI"/>
          <w:sz w:val="24"/>
        </w:rPr>
        <w:t>Sehen wir uns zunächst die verschiedenen Copilot GPTs genauer an.</w:t>
      </w:r>
    </w:p>
    <w:p w14:paraId="61637CE8" w14:textId="77777777" w:rsidR="005342DC" w:rsidRDefault="00DE3390">
      <w:r>
        <w:rPr>
          <w:rFonts w:ascii="Segoe UI" w:eastAsia="Segoe UI" w:hAnsi="Segoe UI"/>
          <w:b/>
          <w:i/>
          <w:sz w:val="24"/>
        </w:rPr>
        <w:t>[Image on screen] Text visible "GPTs"</w:t>
      </w:r>
    </w:p>
    <w:p w14:paraId="40BBBA15" w14:textId="77777777" w:rsidR="005342DC" w:rsidRDefault="00DE3390">
      <w:r>
        <w:rPr>
          <w:rFonts w:ascii="Segoe UI" w:eastAsia="Segoe UI" w:hAnsi="Segoe UI"/>
          <w:sz w:val="24"/>
        </w:rPr>
        <w:t>Generative Pre-trained Transformers oder GPTs sind fortschrittliche KI-Modelle, die unser Verständnis und unsere Verwendung von KI stark verändert haben.</w:t>
      </w:r>
    </w:p>
    <w:p w14:paraId="7CDE7D62" w14:textId="77777777" w:rsidR="005342DC" w:rsidRDefault="00DE3390">
      <w:r>
        <w:rPr>
          <w:rFonts w:ascii="Segoe UI" w:eastAsia="Segoe UI" w:hAnsi="Segoe UI"/>
          <w:sz w:val="24"/>
        </w:rPr>
        <w:t>Nach dem Training können diese Modelle Sprache interpretieren und generieren. Das „G“ in GPT betont seine Fähigkeit, Originalinhalte zu generieren.</w:t>
      </w:r>
    </w:p>
    <w:p w14:paraId="7E7D1CEC" w14:textId="77777777" w:rsidR="005342DC" w:rsidRDefault="00DE3390">
      <w:r>
        <w:rPr>
          <w:rFonts w:ascii="Segoe UI" w:eastAsia="Segoe UI" w:hAnsi="Segoe UI"/>
          <w:sz w:val="24"/>
        </w:rPr>
        <w:t>Das „P“ steht für Pre-training, deutsch Vortraining, und ist eine Verschiebung von problemspezifischen Modellen zu solchen, die für verschiedene Anwendungen wie das Vorhersagen des nächsten Wortes in einem Satz fein abgestimmt sind.</w:t>
      </w:r>
    </w:p>
    <w:p w14:paraId="20CB818C" w14:textId="77777777" w:rsidR="005342DC" w:rsidRDefault="00DE3390">
      <w:r>
        <w:rPr>
          <w:rFonts w:ascii="Segoe UI" w:eastAsia="Segoe UI" w:hAnsi="Segoe UI"/>
          <w:sz w:val="24"/>
        </w:rPr>
        <w:t>Das „T“ steht für „Transformer“, eine Architektur, die es groß angelegten Sprachmodellen ermöglicht, umfangreiche Datensätze zu verarbeiten und Komplexitäts- und Fähigkeitsniveaus zu schaffen, die man noch nie zuvor gesehen hat.</w:t>
      </w:r>
    </w:p>
    <w:p w14:paraId="3A359C6B" w14:textId="77777777" w:rsidR="005342DC" w:rsidRDefault="00DE3390">
      <w:r>
        <w:rPr>
          <w:rFonts w:ascii="Segoe UI" w:eastAsia="Segoe UI" w:hAnsi="Segoe UI"/>
          <w:sz w:val="24"/>
        </w:rPr>
        <w:t>Copilot basiert auf einer Variante des GPT-Modells und ist in verschiedenen Versionen verfügbar. Diese Versionen, bekannt als Copilot GPTs, sind darauf ausgelegt, Sie bei bestimmten Aufgaben zu unterstützen. Sehen wir uns das einmal genauer an.</w:t>
      </w:r>
    </w:p>
    <w:p w14:paraId="35BE966E" w14:textId="77777777" w:rsidR="005342DC" w:rsidRDefault="00DE3390">
      <w:r>
        <w:rPr>
          <w:rFonts w:ascii="Segoe UI" w:eastAsia="Segoe UI" w:hAnsi="Segoe UI"/>
          <w:sz w:val="24"/>
        </w:rPr>
        <w:t xml:space="preserve">Wenn Sie die Microsoft Copilot-Website besuchen und sich bei Ihrem persönlichen Konto anmelden, sehen Sie oben rechts auf dem Bildschirm das </w:t>
      </w:r>
      <w:r>
        <w:rPr>
          <w:rFonts w:ascii="Segoe UI" w:eastAsia="Segoe UI" w:hAnsi="Segoe UI"/>
          <w:sz w:val="24"/>
        </w:rPr>
        <w:lastRenderedPageBreak/>
        <w:t>Wort „Chats“. Unter dieser Bezeichnung finden Sie eine Liste aller GPTS, die Ihnen aktuell zur Verfügung stehen.</w:t>
      </w:r>
    </w:p>
    <w:p w14:paraId="6B9DC077" w14:textId="77777777" w:rsidR="005342DC" w:rsidRDefault="00DE3390">
      <w:r>
        <w:rPr>
          <w:rFonts w:ascii="Segoe UI" w:eastAsia="Segoe UI" w:hAnsi="Segoe UI"/>
          <w:b/>
          <w:i/>
          <w:sz w:val="24"/>
        </w:rPr>
        <w:t>[Image on screen] Copilot's GPTs listed on the right</w:t>
      </w:r>
    </w:p>
    <w:p w14:paraId="1DED9283" w14:textId="77777777" w:rsidR="005342DC" w:rsidRDefault="00DE3390">
      <w:r>
        <w:rPr>
          <w:rFonts w:ascii="Segoe UI" w:eastAsia="Segoe UI" w:hAnsi="Segoe UI"/>
          <w:sz w:val="24"/>
        </w:rPr>
        <w:t>Die erste ist Copilot. Dies ist die allgemeine Version, die Sie bei einer Vielzahl von Themen unterstützen kann.</w:t>
      </w:r>
    </w:p>
    <w:p w14:paraId="3E1A7A0A" w14:textId="77777777" w:rsidR="005342DC" w:rsidRDefault="00DE3390">
      <w:r>
        <w:rPr>
          <w:rFonts w:ascii="Segoe UI" w:eastAsia="Segoe UI" w:hAnsi="Segoe UI"/>
          <w:sz w:val="24"/>
        </w:rPr>
        <w:t>Die nächste ist Designer. Diese Version eines GPTs kann Ihnen bei designbezogenen Aufgaben wie dem Erstellen eines Bildes helfen.</w:t>
      </w:r>
    </w:p>
    <w:p w14:paraId="18C8B24B" w14:textId="77777777" w:rsidR="005342DC" w:rsidRDefault="00DE3390">
      <w:r>
        <w:rPr>
          <w:rFonts w:ascii="Segoe UI" w:eastAsia="Segoe UI" w:hAnsi="Segoe UI"/>
          <w:b/>
          <w:i/>
          <w:sz w:val="24"/>
        </w:rPr>
        <w:t>[Image on screen] Designer-GPT  selected</w:t>
      </w:r>
    </w:p>
    <w:p w14:paraId="666CA6DC" w14:textId="77777777" w:rsidR="005342DC" w:rsidRDefault="00DE3390">
      <w:r>
        <w:rPr>
          <w:rFonts w:ascii="Segoe UI" w:eastAsia="Segoe UI" w:hAnsi="Segoe UI"/>
          <w:sz w:val="24"/>
        </w:rPr>
        <w:t>Dann haben Sie den Urlaubsplaner. Diese Version kann Sie bei der Urlaubsplanung unterstützen und Ihnen Ideen für Reiseziele, Flugpreise und mehr liefern.</w:t>
      </w:r>
    </w:p>
    <w:p w14:paraId="714A27ED" w14:textId="77777777" w:rsidR="005342DC" w:rsidRDefault="00DE3390">
      <w:r>
        <w:rPr>
          <w:rFonts w:ascii="Segoe UI" w:eastAsia="Segoe UI" w:hAnsi="Segoe UI"/>
          <w:b/>
          <w:i/>
          <w:sz w:val="24"/>
        </w:rPr>
        <w:t>[Image on screen] Vacation planner GPT selected</w:t>
      </w:r>
    </w:p>
    <w:p w14:paraId="44EA9F6A" w14:textId="77777777" w:rsidR="005342DC" w:rsidRDefault="00DE3390">
      <w:r>
        <w:rPr>
          <w:rFonts w:ascii="Segoe UI" w:eastAsia="Segoe UI" w:hAnsi="Segoe UI"/>
          <w:sz w:val="24"/>
        </w:rPr>
        <w:t>Es gibt auch einen Kochassistenten. Der Kochassistent kann Ihnen bei kochbezogenen Aufgaben helfen, z. B. beim Finden von Ideen für das Abendessen oder von Rezepten.</w:t>
      </w:r>
    </w:p>
    <w:p w14:paraId="77F28A22" w14:textId="77777777" w:rsidR="005342DC" w:rsidRDefault="00DE3390">
      <w:r>
        <w:rPr>
          <w:rFonts w:ascii="Segoe UI" w:eastAsia="Segoe UI" w:hAnsi="Segoe UI"/>
          <w:b/>
          <w:i/>
          <w:sz w:val="24"/>
        </w:rPr>
        <w:t>[Image on screen] Cooking assistant GPT selected</w:t>
      </w:r>
    </w:p>
    <w:p w14:paraId="2EAA3862" w14:textId="77777777" w:rsidR="005342DC" w:rsidRDefault="00DE3390">
      <w:r>
        <w:rPr>
          <w:rFonts w:ascii="Segoe UI" w:eastAsia="Segoe UI" w:hAnsi="Segoe UI"/>
          <w:sz w:val="24"/>
        </w:rPr>
        <w:t>Und der letzte ist Fitnesstrainer. Vielleicht möchten Sie ein neues Training ausprobieren, wissen aber nicht, wo Sie anfangen sollen. Diese Version kann bei fitnessbezogenen Aufgaben helfen, wie z. B. beim Erstellen personalisierter Trainingspläne oder beim Bereitstellen von Fitnesstipps.</w:t>
      </w:r>
    </w:p>
    <w:p w14:paraId="5341CF28" w14:textId="77777777" w:rsidR="005342DC" w:rsidRDefault="00DE3390">
      <w:r>
        <w:rPr>
          <w:rFonts w:ascii="Segoe UI" w:eastAsia="Segoe UI" w:hAnsi="Segoe UI"/>
          <w:b/>
          <w:i/>
          <w:sz w:val="24"/>
        </w:rPr>
        <w:t>[Image on screen] Fitness planner-GPT selected</w:t>
      </w:r>
    </w:p>
    <w:p w14:paraId="1EB51D48" w14:textId="77777777" w:rsidR="005342DC" w:rsidRDefault="00DE3390">
      <w:r>
        <w:rPr>
          <w:rFonts w:ascii="Segoe UI" w:eastAsia="Segoe UI" w:hAnsi="Segoe UI"/>
          <w:sz w:val="24"/>
        </w:rPr>
        <w:t>Nachdem wir nun die verschiedenen heute verfügbaren GPTs erkundet haben, verwenden wir den Kochassistenten als Beispiel. Um auf den Kochassistenten zuzugreifen, klicken Sie auf „Kochassistent“ und Copilot wechselt zum Kochassistenten-GPT.</w:t>
      </w:r>
    </w:p>
    <w:p w14:paraId="25310E47" w14:textId="77777777" w:rsidR="005342DC" w:rsidRDefault="00DE3390">
      <w:r>
        <w:rPr>
          <w:rFonts w:ascii="Segoe UI" w:eastAsia="Segoe UI" w:hAnsi="Segoe UI"/>
          <w:sz w:val="24"/>
        </w:rPr>
        <w:t>Oben finden Sie einige Ideen oder Beispielaufforderungen zur Anleitung zu verschiedenen Rezepten. Sie können aber auch Ihre eigene Aufforderung eingeben, z. B. Zutaten und Anleitung für ein vegetarisches Rezept.</w:t>
      </w:r>
    </w:p>
    <w:p w14:paraId="65FD7955" w14:textId="77777777" w:rsidR="005342DC" w:rsidRDefault="00DE3390">
      <w:r>
        <w:rPr>
          <w:rFonts w:ascii="Segoe UI" w:eastAsia="Segoe UI" w:hAnsi="Segoe UI"/>
          <w:sz w:val="24"/>
        </w:rPr>
        <w:lastRenderedPageBreak/>
        <w:t>Der Assistent stellt dann eine Liste mit Zutaten und Kochschritten bereit. Für eine bessere Lesbarkeit können Sie anfordern, dass die Zutaten in einer Tabelle formatiert werden. Lass es uns versuchen.</w:t>
      </w:r>
    </w:p>
    <w:p w14:paraId="48248CEB" w14:textId="77777777" w:rsidR="005342DC" w:rsidRDefault="00DE3390">
      <w:r>
        <w:rPr>
          <w:rFonts w:ascii="Segoe UI" w:eastAsia="Segoe UI" w:hAnsi="Segoe UI"/>
          <w:b/>
          <w:i/>
          <w:sz w:val="24"/>
        </w:rPr>
        <w:t>[Image on screen] A recipe summarized in a table.</w:t>
      </w:r>
    </w:p>
    <w:p w14:paraId="3D3EE172" w14:textId="77777777" w:rsidR="005342DC" w:rsidRDefault="00DE3390">
      <w:r>
        <w:rPr>
          <w:rFonts w:ascii="Segoe UI" w:eastAsia="Segoe UI" w:hAnsi="Segoe UI"/>
          <w:sz w:val="24"/>
        </w:rPr>
        <w:t>„Gib dies in einer Tabelle aus.” Nachdem die Tabelle erstellt wurde, haben Sie die Möglichkeit, sie in Excel zu bearbeiten, zu kopieren oder freizugeben.</w:t>
      </w:r>
    </w:p>
    <w:p w14:paraId="305BB698" w14:textId="77777777" w:rsidR="005342DC" w:rsidRDefault="00DE3390">
      <w:r>
        <w:rPr>
          <w:rFonts w:ascii="Segoe UI" w:eastAsia="Segoe UI" w:hAnsi="Segoe UI"/>
          <w:sz w:val="24"/>
        </w:rPr>
        <w:t>Eine weitere in Copilot verfügbare Funktion sind sogenannte Plugins. Copilot-Plugins sind Erweiterungen, die die Funktionen von Microsoft Copilot ergänzen, indem sie es mit externen Diensten verbinden. Diese Plugins ermöglichen Copilot die Ausführung einer größeren Bandbreite an Aktionen und das Abrufen von Echtzeitinformationen aus Drittanbieterquellen.</w:t>
      </w:r>
    </w:p>
    <w:p w14:paraId="4978B970" w14:textId="77777777" w:rsidR="005342DC" w:rsidRDefault="00DE3390">
      <w:r>
        <w:rPr>
          <w:rFonts w:ascii="Segoe UI" w:eastAsia="Segoe UI" w:hAnsi="Segoe UI"/>
          <w:sz w:val="24"/>
        </w:rPr>
        <w:t>Um auf die verfügbaren Plugins in Copilot zuzugreifen, klicken Sie auf das Wort „Plugins“ in der oberen rechten Ecke der Copilot-Oberfläche. Sie finden eine Liste der verfügbaren Plugins, aus denen Sie wählen können. Sie können bis zu 3 Plugins gleichzeitig auswählen. Wenn Sie nach dem Starten einer Unterhaltung die Plugins ändern möchten, wählen Sie einfach „Neues Thema“ und wählen andere Plugins aus.</w:t>
      </w:r>
    </w:p>
    <w:p w14:paraId="376EDDD2" w14:textId="77777777" w:rsidR="005342DC" w:rsidRDefault="00DE3390">
      <w:r>
        <w:rPr>
          <w:rFonts w:ascii="Segoe UI" w:eastAsia="Segoe UI" w:hAnsi="Segoe UI"/>
          <w:sz w:val="24"/>
        </w:rPr>
        <w:t xml:space="preserve">Probieren wir das Suno-Plugin aus. Mit Suno können Sie direkt in Copilot ein Lied mit Text erstellen. Um ein Lied zu erstellen, geben Sie einfach eine Eingabeaufforderung zu Ihrem Lied ein. </w:t>
      </w:r>
      <w:r>
        <w:rPr>
          <w:rFonts w:ascii="Segoe UI" w:eastAsia="Segoe UI" w:hAnsi="Segoe UI"/>
          <w:sz w:val="24"/>
        </w:rPr>
        <w:t>Wenn Sie genau sind und das Musikgenre angeben, kann Suno das gewünschte Lied erstellen. Zum Beispiel:</w:t>
      </w:r>
    </w:p>
    <w:p w14:paraId="33409CDA" w14:textId="77777777" w:rsidR="005342DC" w:rsidRDefault="00DE3390">
      <w:r>
        <w:rPr>
          <w:rFonts w:ascii="Segoe UI" w:eastAsia="Segoe UI" w:hAnsi="Segoe UI"/>
          <w:b/>
          <w:i/>
          <w:sz w:val="24"/>
        </w:rPr>
        <w:t>[Image on screen] The Suno Plugin on the right, activated</w:t>
      </w:r>
    </w:p>
    <w:p w14:paraId="50CE2FAF" w14:textId="77777777" w:rsidR="005342DC" w:rsidRDefault="00DE3390">
      <w:r>
        <w:rPr>
          <w:rFonts w:ascii="Segoe UI" w:eastAsia="Segoe UI" w:hAnsi="Segoe UI"/>
          <w:sz w:val="24"/>
        </w:rPr>
        <w:t>„Erstellen ein Lied über eine kleine, aber mächtige Heldin namens Penny, einen Hund, der seinen Besitzer durch die Straßen Roms führt und den Duft von Trattorien und die entspannenden Klänge von Brunnen in melodischem Pop genießt.“</w:t>
      </w:r>
    </w:p>
    <w:p w14:paraId="11083A46" w14:textId="77777777" w:rsidR="005342DC" w:rsidRDefault="00DE3390">
      <w:r>
        <w:rPr>
          <w:rFonts w:ascii="Segoe UI" w:eastAsia="Segoe UI" w:hAnsi="Segoe UI"/>
          <w:b/>
          <w:i/>
          <w:sz w:val="24"/>
        </w:rPr>
        <w:t>[Image on screen] A Copilot screen showing a typed prompt</w:t>
      </w:r>
    </w:p>
    <w:p w14:paraId="03B03FEA" w14:textId="77777777" w:rsidR="005342DC" w:rsidRDefault="00DE3390">
      <w:r>
        <w:rPr>
          <w:rFonts w:ascii="Segoe UI" w:eastAsia="Segoe UI" w:hAnsi="Segoe UI"/>
          <w:sz w:val="24"/>
        </w:rPr>
        <w:t xml:space="preserve">Nach dem Absenden werden die Texte generiert und angezeigt, gefolgt vom Lied selbst. Sie können das Lied dann anhören, herunterladen und teilen. Um das Lied </w:t>
      </w:r>
      <w:r>
        <w:rPr>
          <w:rFonts w:ascii="Segoe UI" w:eastAsia="Segoe UI" w:hAnsi="Segoe UI"/>
          <w:sz w:val="24"/>
        </w:rPr>
        <w:lastRenderedPageBreak/>
        <w:t>herunterzuladen oder mit anderen zu teilen, klicken Sie einfach auf das Symbol „Exportieren“ oder „Teilen“ unter der Antwort.</w:t>
      </w:r>
    </w:p>
    <w:p w14:paraId="1B909521" w14:textId="77777777" w:rsidR="005342DC" w:rsidRDefault="00DE3390">
      <w:r>
        <w:rPr>
          <w:rFonts w:ascii="Segoe UI" w:eastAsia="Segoe UI" w:hAnsi="Segoe UI"/>
          <w:b/>
          <w:i/>
          <w:sz w:val="24"/>
        </w:rPr>
        <w:t>[Image on screen] Lyrics and an image containing a play button</w:t>
      </w:r>
    </w:p>
    <w:p w14:paraId="14B5D168" w14:textId="77777777" w:rsidR="005342DC" w:rsidRDefault="00DE3390">
      <w:r>
        <w:rPr>
          <w:rFonts w:ascii="Segoe UI" w:eastAsia="Segoe UI" w:hAnsi="Segoe UI"/>
          <w:sz w:val="24"/>
        </w:rPr>
        <w:t>Copilot GPTs und Plugins können Ihre Erfahrung mit Copilot persönlicher gestalten. Während GPTs Konversations- oder Bildunterstützung bieten, fügen Plugins Dienste hinzu, die auf Ihre Bedürfnisse zugeschnitten sind. Zusammen schaffen sie eine anpassbare Benutzererfahrung.</w:t>
      </w:r>
    </w:p>
    <w:p w14:paraId="1E2F4206" w14:textId="77777777" w:rsidR="005342DC" w:rsidRDefault="00DE3390">
      <w:r>
        <w:rPr>
          <w:rFonts w:ascii="Segoe UI" w:eastAsia="Segoe UI" w:hAnsi="Segoe UI"/>
          <w:b/>
          <w:color w:val="FF0000"/>
          <w:sz w:val="24"/>
          <w:shd w:val="clear" w:color="auto" w:fill="FAFA33"/>
        </w:rPr>
        <w:t>GERMAN VERSION</w:t>
      </w:r>
    </w:p>
    <w:p w14:paraId="16049F59" w14:textId="77777777" w:rsidR="005342DC" w:rsidRDefault="00DE3390">
      <w:r>
        <w:rPr>
          <w:rFonts w:ascii="Segoe UI" w:eastAsia="Segoe UI" w:hAnsi="Segoe UI"/>
          <w:b/>
          <w:sz w:val="24"/>
        </w:rPr>
        <w:t>Kurs 5 Video 32 GPTs und Plug-ins in Copilot erkunden</w:t>
      </w:r>
    </w:p>
    <w:p w14:paraId="4A61D187" w14:textId="77777777" w:rsidR="005342DC" w:rsidRDefault="00DE3390">
      <w:r>
        <w:rPr>
          <w:rFonts w:ascii="Segoe UI" w:eastAsia="Segoe UI" w:hAnsi="Segoe UI"/>
          <w:b/>
          <w:i/>
          <w:sz w:val="24"/>
        </w:rPr>
        <w:t>[Bildschirminhalt] Eingeblendeter Videotitel "GPTs und Plug-ins in Copilot erkunden"</w:t>
      </w:r>
    </w:p>
    <w:p w14:paraId="25B00ABA" w14:textId="77777777" w:rsidR="005342DC" w:rsidRDefault="00DE3390">
      <w:r>
        <w:rPr>
          <w:rFonts w:ascii="Segoe UI" w:eastAsia="Segoe UI" w:hAnsi="Segoe UI"/>
          <w:sz w:val="24"/>
        </w:rPr>
        <w:t xml:space="preserve">Voice over: GPTs und Plug-ins in Copilot </w:t>
      </w:r>
      <w:r>
        <w:rPr>
          <w:rFonts w:ascii="Segoe UI" w:eastAsia="Segoe UI" w:hAnsi="Segoe UI"/>
          <w:sz w:val="24"/>
        </w:rPr>
        <w:t>erkunden. GPTs und Plug-ins sind Funktionen in Microsoft Copilot.</w:t>
      </w:r>
    </w:p>
    <w:p w14:paraId="6D983D83" w14:textId="77777777" w:rsidR="005342DC" w:rsidRDefault="00DE3390">
      <w:r>
        <w:rPr>
          <w:rFonts w:ascii="Segoe UI" w:eastAsia="Segoe UI" w:hAnsi="Segoe UI"/>
          <w:sz w:val="24"/>
        </w:rPr>
        <w:t>Copilot GPTS sind benutzerdefinierte Versionen von Copilot, die auf einen bestimmten Zweck zugeschnitten sind. Plug-ins hingegen sind Anwendungen bzw. Erweiterungen, die es Copilot ermöglichen, sich mit anderen Diensten zu verbinden, die auf bestimmte Aufgaben spezialisiert sind, wie z. B. das Finden eines Flugs oder das Erstellen eines Songs.</w:t>
      </w:r>
    </w:p>
    <w:p w14:paraId="047CB06C" w14:textId="77777777" w:rsidR="005342DC" w:rsidRDefault="00DE3390">
      <w:r>
        <w:rPr>
          <w:rFonts w:ascii="Segoe UI" w:eastAsia="Segoe UI" w:hAnsi="Segoe UI"/>
          <w:sz w:val="24"/>
        </w:rPr>
        <w:t>Sehen wir uns zunächst die verschiedenen Copilot GPTs genauer an.</w:t>
      </w:r>
    </w:p>
    <w:p w14:paraId="3E88CD04" w14:textId="77777777" w:rsidR="005342DC" w:rsidRDefault="00DE3390">
      <w:r>
        <w:rPr>
          <w:rFonts w:ascii="Segoe UI" w:eastAsia="Segoe UI" w:hAnsi="Segoe UI"/>
          <w:b/>
          <w:i/>
          <w:sz w:val="24"/>
        </w:rPr>
        <w:t>[Bildschirminhalt] Eingeblendeter Text "GPTs"</w:t>
      </w:r>
    </w:p>
    <w:p w14:paraId="212DEB9F" w14:textId="77777777" w:rsidR="005342DC" w:rsidRDefault="00DE3390">
      <w:r>
        <w:rPr>
          <w:rFonts w:ascii="Segoe UI" w:eastAsia="Segoe UI" w:hAnsi="Segoe UI"/>
          <w:sz w:val="24"/>
        </w:rPr>
        <w:t>Generative Pre-trained Transformers oder GPTs sind fortschrittliche KI-Modelle, die unser Verständnis und unsere Verwendung von KI stark verändert haben.</w:t>
      </w:r>
    </w:p>
    <w:p w14:paraId="79B4EC14" w14:textId="77777777" w:rsidR="005342DC" w:rsidRDefault="00DE3390">
      <w:r>
        <w:rPr>
          <w:rFonts w:ascii="Segoe UI" w:eastAsia="Segoe UI" w:hAnsi="Segoe UI"/>
          <w:sz w:val="24"/>
        </w:rPr>
        <w:t>Nach dem Training können diese Modelle Sprache interpretieren und generieren. Das „G“ in GPT betont seine Fähigkeit, Originalinhalte zu generieren.</w:t>
      </w:r>
    </w:p>
    <w:p w14:paraId="2CD1B9BF" w14:textId="77777777" w:rsidR="005342DC" w:rsidRDefault="00DE3390">
      <w:r>
        <w:rPr>
          <w:rFonts w:ascii="Segoe UI" w:eastAsia="Segoe UI" w:hAnsi="Segoe UI"/>
          <w:sz w:val="24"/>
        </w:rPr>
        <w:t>Das „P“ steht für Pre-training, deutsch Vortraining, und ist eine Verschiebung von problemspezifischen Modellen zu solchen, die für verschiedene Anwendungen wie das Vorhersagen des nächsten Wortes in einem Satz fein abgestimmt sind.</w:t>
      </w:r>
    </w:p>
    <w:p w14:paraId="04CF9F3E" w14:textId="77777777" w:rsidR="005342DC" w:rsidRDefault="00DE3390">
      <w:r>
        <w:rPr>
          <w:rFonts w:ascii="Segoe UI" w:eastAsia="Segoe UI" w:hAnsi="Segoe UI"/>
          <w:sz w:val="24"/>
        </w:rPr>
        <w:lastRenderedPageBreak/>
        <w:t>Das „T“ steht für „Transformer“, eine Architektur, die es groß angelegten Sprachmodellen ermöglicht, umfangreiche Datensätze zu verarbeiten und Komplexitäts- und Fähigkeitsniveaus zu schaffen, die man noch nie zuvor gesehen hat.</w:t>
      </w:r>
    </w:p>
    <w:p w14:paraId="2C1CD29C" w14:textId="77777777" w:rsidR="005342DC" w:rsidRDefault="00DE3390">
      <w:r>
        <w:rPr>
          <w:rFonts w:ascii="Segoe UI" w:eastAsia="Segoe UI" w:hAnsi="Segoe UI"/>
          <w:sz w:val="24"/>
        </w:rPr>
        <w:t>Copilot basiert auf einer Variante des GPT-Modells und ist in verschiedenen Versionen verfügbar. Diese Versionen, bekannt als Copilot GPTs, sind darauf ausgelegt, Sie bei bestimmten Aufgaben zu unterstützen. Sehen wir uns das einmal genauer an.</w:t>
      </w:r>
    </w:p>
    <w:p w14:paraId="68C87047" w14:textId="77777777" w:rsidR="005342DC" w:rsidRDefault="00DE3390">
      <w:r>
        <w:rPr>
          <w:rFonts w:ascii="Segoe UI" w:eastAsia="Segoe UI" w:hAnsi="Segoe UI"/>
          <w:sz w:val="24"/>
        </w:rPr>
        <w:t>Wenn Sie die Microsoft Copilot-Website besuchen und sich bei Ihrem persönlichen Konto anmelden, sehen Sie oben rechts auf dem Bildschirm das Wort „Chats“. Unter dieser Bezeichnung finden Sie eine Liste aller GPTS, die Ihnen aktuell zur Verfügung stehen.</w:t>
      </w:r>
    </w:p>
    <w:p w14:paraId="6C884A2D" w14:textId="77777777" w:rsidR="005342DC" w:rsidRDefault="00DE3390">
      <w:r>
        <w:rPr>
          <w:rFonts w:ascii="Segoe UI" w:eastAsia="Segoe UI" w:hAnsi="Segoe UI"/>
          <w:b/>
          <w:i/>
          <w:sz w:val="24"/>
        </w:rPr>
        <w:t>[Bildschirminhalt] Copilots GPTs auf der rechten Seite aufgelistet</w:t>
      </w:r>
    </w:p>
    <w:p w14:paraId="4392A040" w14:textId="77777777" w:rsidR="005342DC" w:rsidRDefault="00DE3390">
      <w:r>
        <w:rPr>
          <w:rFonts w:ascii="Segoe UI" w:eastAsia="Segoe UI" w:hAnsi="Segoe UI"/>
          <w:sz w:val="24"/>
        </w:rPr>
        <w:t>Die erste ist Copilot. Dies ist die allgemeine Version, die Sie bei einer Vielzahl von Themen unterstützen kann.</w:t>
      </w:r>
    </w:p>
    <w:p w14:paraId="6B1A937C" w14:textId="77777777" w:rsidR="005342DC" w:rsidRDefault="00DE3390">
      <w:r>
        <w:rPr>
          <w:rFonts w:ascii="Segoe UI" w:eastAsia="Segoe UI" w:hAnsi="Segoe UI"/>
          <w:sz w:val="24"/>
        </w:rPr>
        <w:t>Die nächste ist Designer. Diese Version eines GPTs kann Ihnen bei designbezogenen Aufgaben wie dem Erstellen eines Bildes helfen.</w:t>
      </w:r>
    </w:p>
    <w:p w14:paraId="7598ECE3" w14:textId="77777777" w:rsidR="005342DC" w:rsidRDefault="00DE3390">
      <w:r>
        <w:rPr>
          <w:rFonts w:ascii="Segoe UI" w:eastAsia="Segoe UI" w:hAnsi="Segoe UI"/>
          <w:b/>
          <w:i/>
          <w:sz w:val="24"/>
        </w:rPr>
        <w:t>[Bildschirminhalt] Designer-GPT ausgewählt</w:t>
      </w:r>
    </w:p>
    <w:p w14:paraId="06C4AF96" w14:textId="77777777" w:rsidR="005342DC" w:rsidRDefault="00DE3390">
      <w:r>
        <w:rPr>
          <w:rFonts w:ascii="Segoe UI" w:eastAsia="Segoe UI" w:hAnsi="Segoe UI"/>
          <w:sz w:val="24"/>
        </w:rPr>
        <w:t>Dann haben Sie den Urlaubsplaner. Diese Version kann Sie bei der Urlaubsplanung unterstützen und Ihnen Ideen für Reiseziele, Flugpreise und mehr liefern.</w:t>
      </w:r>
    </w:p>
    <w:p w14:paraId="4290CF5B" w14:textId="77777777" w:rsidR="005342DC" w:rsidRDefault="00DE3390">
      <w:r>
        <w:rPr>
          <w:rFonts w:ascii="Segoe UI" w:eastAsia="Segoe UI" w:hAnsi="Segoe UI"/>
          <w:b/>
          <w:i/>
          <w:sz w:val="24"/>
        </w:rPr>
        <w:t>[Bildschirminhalt] Urlaubsplaner-GPT ausgewählt</w:t>
      </w:r>
    </w:p>
    <w:p w14:paraId="486FA2EF" w14:textId="77777777" w:rsidR="005342DC" w:rsidRDefault="00DE3390">
      <w:r>
        <w:rPr>
          <w:rFonts w:ascii="Segoe UI" w:eastAsia="Segoe UI" w:hAnsi="Segoe UI"/>
          <w:sz w:val="24"/>
        </w:rPr>
        <w:t>Es gibt auch einen Kochassistenten. Der Kochassistent kann Ihnen bei kochbezogenen Aufgaben helfen, z. B. beim Finden von Ideen für das Abendessen oder von Rezepten.</w:t>
      </w:r>
    </w:p>
    <w:p w14:paraId="7DCA9299" w14:textId="77777777" w:rsidR="005342DC" w:rsidRDefault="00DE3390">
      <w:r>
        <w:rPr>
          <w:rFonts w:ascii="Segoe UI" w:eastAsia="Segoe UI" w:hAnsi="Segoe UI"/>
          <w:b/>
          <w:i/>
          <w:sz w:val="24"/>
        </w:rPr>
        <w:t>[Bildschirminhalt] Kochassistent-GPT ausgewählt</w:t>
      </w:r>
    </w:p>
    <w:p w14:paraId="5F66E760" w14:textId="77777777" w:rsidR="005342DC" w:rsidRDefault="00DE3390">
      <w:r>
        <w:rPr>
          <w:rFonts w:ascii="Segoe UI" w:eastAsia="Segoe UI" w:hAnsi="Segoe UI"/>
          <w:sz w:val="24"/>
        </w:rPr>
        <w:t xml:space="preserve">Und der letzte ist Fitnesstrainer. Vielleicht möchten Sie ein neues Training ausprobieren, wissen aber nicht, wo Sie anfangen sollen. Diese Version kann bei </w:t>
      </w:r>
      <w:r>
        <w:rPr>
          <w:rFonts w:ascii="Segoe UI" w:eastAsia="Segoe UI" w:hAnsi="Segoe UI"/>
          <w:sz w:val="24"/>
        </w:rPr>
        <w:lastRenderedPageBreak/>
        <w:t>fitnessbezogenen Aufgaben helfen, wie z. B. beim Erstellen personalisierter Trainingspläne oder beim Bereitstellen von Fitnesstipps.</w:t>
      </w:r>
    </w:p>
    <w:p w14:paraId="09C72804" w14:textId="77777777" w:rsidR="005342DC" w:rsidRDefault="00DE3390">
      <w:r>
        <w:rPr>
          <w:rFonts w:ascii="Segoe UI" w:eastAsia="Segoe UI" w:hAnsi="Segoe UI"/>
          <w:b/>
          <w:i/>
          <w:sz w:val="24"/>
        </w:rPr>
        <w:t>[Bildschirminhalt] Fitness-Trainer-GPT ausgewählt</w:t>
      </w:r>
    </w:p>
    <w:p w14:paraId="3856E8A3" w14:textId="77777777" w:rsidR="005342DC" w:rsidRDefault="00DE3390">
      <w:r>
        <w:rPr>
          <w:rFonts w:ascii="Segoe UI" w:eastAsia="Segoe UI" w:hAnsi="Segoe UI"/>
          <w:sz w:val="24"/>
        </w:rPr>
        <w:t xml:space="preserve">Nachdem wir nun die verschiedenen heute verfügbaren GPTs erkundet haben, verwenden wir den Kochassistenten als Beispiel. Um auf den Kochassistenten zuzugreifen, klicken Sie </w:t>
      </w:r>
      <w:r>
        <w:rPr>
          <w:rFonts w:ascii="Segoe UI" w:eastAsia="Segoe UI" w:hAnsi="Segoe UI"/>
          <w:sz w:val="24"/>
        </w:rPr>
        <w:t>auf „Kochassistent“ und Copilot wechselt zum Kochassistenten-GPT.</w:t>
      </w:r>
    </w:p>
    <w:p w14:paraId="79277E1E" w14:textId="77777777" w:rsidR="005342DC" w:rsidRDefault="00DE3390">
      <w:r>
        <w:rPr>
          <w:rFonts w:ascii="Segoe UI" w:eastAsia="Segoe UI" w:hAnsi="Segoe UI"/>
          <w:sz w:val="24"/>
        </w:rPr>
        <w:t>Oben finden Sie einige Ideen oder Beispielaufforderungen zur Anleitung zu verschiedenen Rezepten. Sie können aber auch Ihre eigene Aufforderung eingeben, z. B. Zutaten und Anleitung für ein vegetarisches Rezept.</w:t>
      </w:r>
    </w:p>
    <w:p w14:paraId="7B1E3AFB" w14:textId="77777777" w:rsidR="005342DC" w:rsidRDefault="00DE3390">
      <w:r>
        <w:rPr>
          <w:rFonts w:ascii="Segoe UI" w:eastAsia="Segoe UI" w:hAnsi="Segoe UI"/>
          <w:sz w:val="24"/>
        </w:rPr>
        <w:t>Der Assistent stellt dann eine Liste mit Zutaten und Kochschritten bereit. Für eine bessere Lesbarkeit können Sie anfordern, dass die Zutaten in einer Tabelle formatiert werden. Lass es uns versuchen.</w:t>
      </w:r>
    </w:p>
    <w:p w14:paraId="51C9B993" w14:textId="77777777" w:rsidR="005342DC" w:rsidRDefault="00DE3390">
      <w:r>
        <w:rPr>
          <w:rFonts w:ascii="Segoe UI" w:eastAsia="Segoe UI" w:hAnsi="Segoe UI"/>
          <w:b/>
          <w:i/>
          <w:sz w:val="24"/>
        </w:rPr>
        <w:t>[Bildschirminhalt] Rezept als Tabelle zusammengefasst</w:t>
      </w:r>
    </w:p>
    <w:p w14:paraId="42E12920" w14:textId="77777777" w:rsidR="005342DC" w:rsidRDefault="00DE3390">
      <w:r>
        <w:rPr>
          <w:rFonts w:ascii="Segoe UI" w:eastAsia="Segoe UI" w:hAnsi="Segoe UI"/>
          <w:sz w:val="24"/>
        </w:rPr>
        <w:t>„Gib dies in einer Tabelle aus.” Nachdem die Tabelle erstellt wurde, haben Sie die Möglichkeit, sie in Excel zu bearbeiten, zu kopieren oder freizugeben.</w:t>
      </w:r>
    </w:p>
    <w:p w14:paraId="52F3799B" w14:textId="77777777" w:rsidR="005342DC" w:rsidRDefault="00DE3390">
      <w:r>
        <w:rPr>
          <w:rFonts w:ascii="Segoe UI" w:eastAsia="Segoe UI" w:hAnsi="Segoe UI"/>
          <w:sz w:val="24"/>
        </w:rPr>
        <w:t>Eine weitere in Copilot verfügbare Funktion sind sogenannte Plugins. Copilot-Plugins sind Erweiterungen, die die Funktionen von Microsoft Copilot ergänzen, indem sie es mit externen Diensten verbinden. Diese Plugins ermöglichen Copilot die Ausführung einer größeren Bandbreite an Aktionen und das Abrufen von Echtzeitinformationen aus Drittanbieterquellen.</w:t>
      </w:r>
    </w:p>
    <w:p w14:paraId="618D0600" w14:textId="77777777" w:rsidR="005342DC" w:rsidRDefault="00DE3390">
      <w:r>
        <w:rPr>
          <w:rFonts w:ascii="Segoe UI" w:eastAsia="Segoe UI" w:hAnsi="Segoe UI"/>
          <w:sz w:val="24"/>
        </w:rPr>
        <w:t>Um auf die verfügbaren Plugins in Copilot zuzugreifen, klicken Sie auf das Wort „Plugins“ in der oberen rechten Ecke der Copilot-Oberfläche. Sie finden eine Liste der verfügbaren Plugins, aus denen Sie wählen können. Sie können bis zu 3 Plugins gleichzeitig auswählen. Wenn Sie nach dem Starten einer Unterhaltung die Plugins ändern möchten, wählen Sie einfach „Neues Thema“ und wählen andere Plugins aus.</w:t>
      </w:r>
    </w:p>
    <w:p w14:paraId="7A2C0DE8" w14:textId="77777777" w:rsidR="005342DC" w:rsidRDefault="00DE3390">
      <w:r>
        <w:rPr>
          <w:rFonts w:ascii="Segoe UI" w:eastAsia="Segoe UI" w:hAnsi="Segoe UI"/>
          <w:sz w:val="24"/>
        </w:rPr>
        <w:t xml:space="preserve">Probieren wir das Suno-Plugin aus. Mit Suno können Sie direkt in Copilot ein Lied mit Text erstellen. Um ein Lied zu erstellen, geben Sie einfach eine </w:t>
      </w:r>
      <w:r>
        <w:rPr>
          <w:rFonts w:ascii="Segoe UI" w:eastAsia="Segoe UI" w:hAnsi="Segoe UI"/>
          <w:sz w:val="24"/>
        </w:rPr>
        <w:lastRenderedPageBreak/>
        <w:t>Eingabeaufforderung zu Ihrem Lied ein. Wenn Sie genau sind und das Musikgenre angeben, kann Suno das gewünschte Lied erstellen. Zum Beispiel:</w:t>
      </w:r>
    </w:p>
    <w:p w14:paraId="071E6A4E" w14:textId="77777777" w:rsidR="005342DC" w:rsidRDefault="00DE3390">
      <w:r>
        <w:rPr>
          <w:rFonts w:ascii="Segoe UI" w:eastAsia="Segoe UI" w:hAnsi="Segoe UI"/>
          <w:b/>
          <w:i/>
          <w:sz w:val="24"/>
        </w:rPr>
        <w:t>[Bildschirminhalt] auf der rechten Seite Suno-Plugin aktiviert</w:t>
      </w:r>
    </w:p>
    <w:p w14:paraId="34E0F0E7" w14:textId="77777777" w:rsidR="005342DC" w:rsidRDefault="00DE3390">
      <w:r>
        <w:rPr>
          <w:rFonts w:ascii="Segoe UI" w:eastAsia="Segoe UI" w:hAnsi="Segoe UI"/>
          <w:sz w:val="24"/>
        </w:rPr>
        <w:t>„Erstellen ein Lied über eine kleine, aber mächtige Heldin namens Penny, einen Hund, der seinen Besitzer durch die Straßen Roms führt und den Duft von Trattorien und die entspannenden Klänge von Brunnen in melodischem Pop genießt.“</w:t>
      </w:r>
    </w:p>
    <w:p w14:paraId="34869B18" w14:textId="77777777" w:rsidR="005342DC" w:rsidRDefault="00DE3390">
      <w:r>
        <w:rPr>
          <w:rFonts w:ascii="Segoe UI" w:eastAsia="Segoe UI" w:hAnsi="Segoe UI"/>
          <w:b/>
          <w:i/>
          <w:sz w:val="24"/>
        </w:rPr>
        <w:t>[Bildschirminhalt] Copilot zeigt einen eingegebenen Prompt.</w:t>
      </w:r>
    </w:p>
    <w:p w14:paraId="2AF8C502" w14:textId="77777777" w:rsidR="005342DC" w:rsidRDefault="00DE3390">
      <w:r>
        <w:rPr>
          <w:rFonts w:ascii="Segoe UI" w:eastAsia="Segoe UI" w:hAnsi="Segoe UI"/>
          <w:sz w:val="24"/>
        </w:rPr>
        <w:t>Nach dem Absenden werden die Texte generiert und angezeigt, gefolgt vom Lied selbst. Sie können das Lied dann anhören, herunterladen und teilen. Um das Lied herunterzuladen oder mit anderen zu teilen, klicken Sie einfach auf das Symbol „Exportieren“ oder „Teilen“ unter der Antwort.</w:t>
      </w:r>
    </w:p>
    <w:p w14:paraId="24AA96AD" w14:textId="77777777" w:rsidR="005342DC" w:rsidRDefault="00DE3390">
      <w:r>
        <w:rPr>
          <w:rFonts w:ascii="Segoe UI" w:eastAsia="Segoe UI" w:hAnsi="Segoe UI"/>
          <w:b/>
          <w:i/>
          <w:sz w:val="24"/>
        </w:rPr>
        <w:t>[Bildschirminhalt] Liedtext und ein Bild mit einem Play-Button</w:t>
      </w:r>
    </w:p>
    <w:p w14:paraId="3F63201F" w14:textId="77777777" w:rsidR="005342DC" w:rsidRDefault="00DE3390">
      <w:r>
        <w:rPr>
          <w:rFonts w:ascii="Segoe UI" w:eastAsia="Segoe UI" w:hAnsi="Segoe UI"/>
          <w:sz w:val="24"/>
        </w:rPr>
        <w:t>Copilot GPTs und Plugins können Ihre Erfahrung mit Copilot persönlicher gestalten. Während GPTs Konversations- oder Bildunterstützung bieten, fügen Plugins Dienste hinzu, die auf Ihre Bedürfnisse zugeschnitten sind. Zusammen schaffen sie eine anpassbare Benutzererfahrung.</w:t>
      </w:r>
    </w:p>
    <w:sectPr w:rsidR="005342D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60681496">
    <w:abstractNumId w:val="8"/>
  </w:num>
  <w:num w:numId="2" w16cid:durableId="1723863689">
    <w:abstractNumId w:val="6"/>
  </w:num>
  <w:num w:numId="3" w16cid:durableId="924806251">
    <w:abstractNumId w:val="5"/>
  </w:num>
  <w:num w:numId="4" w16cid:durableId="309286706">
    <w:abstractNumId w:val="4"/>
  </w:num>
  <w:num w:numId="5" w16cid:durableId="1928877686">
    <w:abstractNumId w:val="7"/>
  </w:num>
  <w:num w:numId="6" w16cid:durableId="906721846">
    <w:abstractNumId w:val="3"/>
  </w:num>
  <w:num w:numId="7" w16cid:durableId="153228829">
    <w:abstractNumId w:val="2"/>
  </w:num>
  <w:num w:numId="8" w16cid:durableId="844519387">
    <w:abstractNumId w:val="1"/>
  </w:num>
  <w:num w:numId="9" w16cid:durableId="139862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342DC"/>
    <w:rsid w:val="00AA1D8D"/>
    <w:rsid w:val="00B47730"/>
    <w:rsid w:val="00CB0664"/>
    <w:rsid w:val="00DE339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47F1803-5BE4-4894-A866-A1AE2ADC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EC5D88A-CD0B-4AF9-ADC2-CEBEBDDA22F8}">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http://schemas.microsoft.com/sharepoint/v3"/>
    <ds:schemaRef ds:uri="http://schemas.openxmlformats.org/package/2006/metadata/core-properties"/>
    <ds:schemaRef ds:uri="3e018567-ea8e-46fe-82b1-2ae5c4b1181e"/>
    <ds:schemaRef ds:uri="7f56a35e-d5c7-415e-b318-aa8159f59a13"/>
    <ds:schemaRef ds:uri="http://purl.org/dc/terms/"/>
  </ds:schemaRefs>
</ds:datastoreItem>
</file>

<file path=customXml/itemProps3.xml><?xml version="1.0" encoding="utf-8"?>
<ds:datastoreItem xmlns:ds="http://schemas.openxmlformats.org/officeDocument/2006/customXml" ds:itemID="{CCB12014-80B4-4163-9270-08D62AC6D89B}">
  <ds:schemaRefs>
    <ds:schemaRef ds:uri="http://schemas.microsoft.com/sharepoint/v3/contenttype/forms"/>
  </ds:schemaRefs>
</ds:datastoreItem>
</file>

<file path=customXml/itemProps4.xml><?xml version="1.0" encoding="utf-8"?>
<ds:datastoreItem xmlns:ds="http://schemas.openxmlformats.org/officeDocument/2006/customXml" ds:itemID="{05CFE41E-AE51-4C02-975E-E66CA27AB206}"/>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Downes,Mary</cp:lastModifiedBy>
  <cp:revision>2</cp:revision>
  <dcterms:created xsi:type="dcterms:W3CDTF">2013-12-23T23:15:00Z</dcterms:created>
  <dcterms:modified xsi:type="dcterms:W3CDTF">2024-07-30T19:41:00Z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2535600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