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 w:eastAsia="Segoe UI"/>
          <w:b/>
          <w:i w:val="0"/>
          <w:sz w:val="24"/>
        </w:rPr>
        <w:t xml:space="preserve">Course 5 Video 32 Esplora la tecnologia GPT </w:t>
      </w:r>
    </w:p>
    <w:p>
      <w:r>
        <w:rPr>
          <w:rFonts w:ascii="Segoe UI" w:hAnsi="Segoe UI" w:eastAsia="Segoe UI"/>
          <w:b/>
          <w:i/>
          <w:sz w:val="24"/>
        </w:rPr>
        <w:t>[Image on screen] Title Text visible "Esplora la tecnologia GPT 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Esplora la tecnologia GPT . I trasformatori generativi pre-addestrati, o Generative Pre-trained Transformer (GPT) sono modelli avanzati di IA che hanno cambiato il modo in cui la comprendiamo e utilizziamo. </w:t>
      </w:r>
    </w:p>
    <w:p>
      <w:r>
        <w:rPr>
          <w:rFonts w:ascii="Segoe UI" w:hAnsi="Segoe UI" w:eastAsia="Segoe UI"/>
          <w:b/>
          <w:i/>
          <w:sz w:val="24"/>
        </w:rPr>
        <w:t>[Image on screen] Text visible "GPTs"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Una volta addestrati, questi modelli possono interpretare e generare linguaggio. La "G" di GPT sottolinea la loro capacità di generare contenuti originali.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La "P" di GPT sta per Pre-trained (pre-addestramento), un’evoluzione da modelli specifici per un problema a modelli perfezionati per svariate applicazioni, come la previsione della parola successiva in una frase.</w:t>
      </w:r>
    </w:p>
    <w:p>
      <w:r>
        <w:rPr>
          <w:rFonts w:ascii="Segoe UI" w:hAnsi="Segoe UI" w:eastAsia="Segoe UI"/>
          <w:b w:val="0"/>
          <w:i w:val="0"/>
          <w:sz w:val="24"/>
        </w:rPr>
        <w:t>La "T" sta per "Transformer " (trasformatori), un'architettura che consente agli LLM di gestire insiemi di dati estesi e di creare livelli di complessità e capacità mai visti prima.</w:t>
      </w:r>
    </w:p>
    <w:p>
      <w:r>
        <w:rPr>
          <w:rFonts w:ascii="Segoe UI" w:hAnsi="Segoe UI" w:eastAsia="Segoe UI"/>
          <w:b w:val="0"/>
          <w:i w:val="0"/>
          <w:sz w:val="24"/>
        </w:rPr>
        <w:t>Copilot è alimentato da una variante del modello GPT.</w:t>
        <w:br/>
        <w:t>Diamo un'occhiata a come questa tecnologia può assistervi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può fornire assistenza su un'ampia gamma di argomenti.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Ad esempio potete chiedergli di generare un'immagine.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Può anche aiutarvi a pianificare la vostra prossima vacanza. Può fornire idee sulle destinazioni, prezzi dei voli e molto altro.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Avete bisogno di aiuto in cucina? Copilot può aiutarvi a svolgere compiti legati alla cucina, come generare idee per la cena o trovare ricette.</w:t>
      </w:r>
    </w:p>
    <w:p>
      <w:r>
        <w:rPr>
          <w:rFonts w:ascii="Segoe UI" w:hAnsi="Segoe UI" w:eastAsia="Segoe UI"/>
          <w:b w:val="0"/>
          <w:i w:val="0"/>
          <w:sz w:val="24"/>
        </w:rPr>
        <w:t>Forse volete provare un nuovo allenamento, ma non sapete da dove cominciare. Copilot può assistervi nelle attività legate al fitness, come la creazione di programmi di allenamento personalizzati o fornire consigli per il fitness. Per una migliore leggibilità, è possibile richiedere la formattazione dell’allenamento in una tabella.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Proviamo.</w:t>
      </w:r>
    </w:p>
    <w:p>
      <w:r>
        <w:rPr>
          <w:rFonts w:ascii="Segoe UI" w:hAnsi="Segoe UI" w:eastAsia="Segoe UI"/>
          <w:b/>
          <w:i/>
          <w:sz w:val="24"/>
        </w:rPr>
        <w:t>[Image on screen] A Copilot screen showing a typed prompt</w:t>
      </w:r>
    </w:p>
    <w:p>
      <w:r>
        <w:rPr>
          <w:rFonts w:ascii="Segoe UI" w:hAnsi="Segoe UI" w:eastAsia="Segoe UI"/>
          <w:b w:val="0"/>
          <w:i w:val="0"/>
          <w:sz w:val="24"/>
        </w:rPr>
        <w:t>"Metti queste informazioni in una tabella".</w:t>
        <w:br/>
      </w:r>
    </w:p>
    <w:p>
      <w:r>
        <w:rPr>
          <w:rFonts w:ascii="Segoe UI" w:hAnsi="Segoe UI" w:eastAsia="Segoe UI"/>
          <w:b/>
          <w:i/>
          <w:sz w:val="24"/>
        </w:rPr>
        <w:t>[Image on screen] A recipe summarized in a table.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Una volta creata la tabella, è possibile modificarla in Excel, copiarla o condividerla. 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La tecnologia GPT rende l'esperienza di Copilot più personale. </w:t>
      </w:r>
    </w:p>
    <w:p>
      <w:r>
        <w:rPr>
          <w:rFonts w:ascii="Segoe UI" w:hAnsi="Segoe UI" w:eastAsia="Segoe UI"/>
          <w:b/>
          <w:i w:val="0"/>
          <w:color w:val="FF0000"/>
          <w:sz w:val="24"/>
          <w:shd w:fill="FAFA33"/>
        </w:rPr>
        <w:t>ITALIAN VERSION</w:t>
      </w:r>
    </w:p>
    <w:p>
      <w:r>
        <w:rPr>
          <w:rFonts w:ascii="Segoe UI" w:hAnsi="Segoe UI" w:eastAsia="Segoe UI"/>
          <w:b/>
          <w:i w:val="0"/>
          <w:sz w:val="24"/>
        </w:rPr>
        <w:t xml:space="preserve">Corso 5 Video 32 Esplora la tecnologia GPT </w:t>
      </w:r>
    </w:p>
    <w:p>
      <w:r>
        <w:rPr>
          <w:rFonts w:ascii="Segoe UI" w:hAnsi="Segoe UI" w:eastAsia="Segoe UI"/>
          <w:b/>
          <w:i/>
          <w:sz w:val="24"/>
        </w:rPr>
        <w:t>[Immagine sullo schermo] Testo del titolo visibile "Esplora la tecnologia GPT "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Voice over: Esplora la tecnologia GPT . I trasformatori generativi pre-addestrati, o Generative Pre-trained Transformer (GPT) sono modelli avanzati di IA che hanno cambiato il modo in cui la comprendiamo e utilizziamo. </w:t>
      </w:r>
    </w:p>
    <w:p>
      <w:r>
        <w:rPr>
          <w:rFonts w:ascii="Segoe UI" w:hAnsi="Segoe UI" w:eastAsia="Segoe UI"/>
          <w:b/>
          <w:i/>
          <w:sz w:val="24"/>
        </w:rPr>
        <w:t>[Immagine sullo schermo] Testo visibile GPT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Una volta addestrati, questi modelli possono interpretare e generare linguaggio. La "G" di GPT sottolinea la loro capacità di generare contenuti originali.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La "P" di GPT sta per Pre-trained (pre-addestramento), un’evoluzione da modelli specifici per un problema a modelli perfezionati per svariate applicazioni, come la previsione della parola successiva in una frase.</w:t>
      </w:r>
    </w:p>
    <w:p>
      <w:r>
        <w:rPr>
          <w:rFonts w:ascii="Segoe UI" w:hAnsi="Segoe UI" w:eastAsia="Segoe UI"/>
          <w:b w:val="0"/>
          <w:i w:val="0"/>
          <w:sz w:val="24"/>
        </w:rPr>
        <w:t>La "T" sta per "Transformer " (trasformatori), un'architettura che consente agli LLM di gestire insiemi di dati estesi e di creare livelli di complessità e capacità mai visti prima.</w:t>
      </w:r>
    </w:p>
    <w:p>
      <w:r>
        <w:rPr>
          <w:rFonts w:ascii="Segoe UI" w:hAnsi="Segoe UI" w:eastAsia="Segoe UI"/>
          <w:b w:val="0"/>
          <w:i w:val="0"/>
          <w:sz w:val="24"/>
        </w:rPr>
        <w:t>Copilot è alimentato da una variante del modello GPT.</w:t>
        <w:br/>
        <w:t>Diamo un'occhiata a come questa tecnologia può assistervi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può fornire assistenza su un'ampia gamma di argomenti.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Ad esempio potete chiedergli di generare un'immagine. 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Può anche aiutarvi a pianificare la vostra prossima vacanza. Può fornire idee sulle destinazioni, prezzi dei voli e molto altro.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L'immagine di pinguini che si spostano</w:t>
      </w:r>
    </w:p>
    <w:p>
      <w:r>
        <w:rPr>
          <w:rFonts w:ascii="Segoe UI" w:hAnsi="Segoe UI" w:eastAsia="Segoe UI"/>
          <w:b w:val="0"/>
          <w:i w:val="0"/>
          <w:sz w:val="24"/>
        </w:rPr>
        <w:t>Avete bisogno di aiuto in cucina? Copilot può aiutarvi a svolgere compiti legati alla cucina, come generare idee per la cena o trovare ricette.</w:t>
      </w:r>
    </w:p>
    <w:p>
      <w:r>
        <w:rPr>
          <w:rFonts w:ascii="Segoe UI" w:hAnsi="Segoe UI" w:eastAsia="Segoe UI"/>
          <w:b/>
          <w:i/>
          <w:sz w:val="24"/>
        </w:rPr>
        <w:t>[Immagine sullo schermo] Elenco di mete a Ibiza</w:t>
      </w:r>
    </w:p>
    <w:p>
      <w:r>
        <w:rPr>
          <w:rFonts w:ascii="Segoe UI" w:hAnsi="Segoe UI" w:eastAsia="Segoe UI"/>
          <w:b w:val="0"/>
          <w:i w:val="0"/>
          <w:sz w:val="24"/>
        </w:rPr>
        <w:t>Forse volete provare un nuovo allenamento, ma non sapete da dove cominciare. Copilot può assistervi nelle attività legate al fitness, come la creazione di programmi di allenamento personalizzati o fornire consigli per il fitness. Per una migliore leggibilità, è possibile richiedere la formattazione dell’allenamento in una tabella.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Elenco di abbinamenti per una torta</w:t>
      </w:r>
    </w:p>
    <w:p>
      <w:r>
        <w:rPr>
          <w:rFonts w:ascii="Segoe UI" w:hAnsi="Segoe UI" w:eastAsia="Segoe UI"/>
          <w:b w:val="0"/>
          <w:i w:val="0"/>
          <w:sz w:val="24"/>
        </w:rPr>
        <w:t>Proviamo.</w:t>
      </w:r>
    </w:p>
    <w:p>
      <w:r>
        <w:rPr>
          <w:rFonts w:ascii="Segoe UI" w:hAnsi="Segoe UI" w:eastAsia="Segoe UI"/>
          <w:b/>
          <w:i/>
          <w:sz w:val="24"/>
        </w:rPr>
        <w:t>[Immagine sullo schermo] Piano di allenamento proposto da Copilot</w:t>
      </w:r>
    </w:p>
    <w:p>
      <w:r>
        <w:rPr>
          <w:rFonts w:ascii="Segoe UI" w:hAnsi="Segoe UI" w:eastAsia="Segoe UI"/>
          <w:b/>
          <w:i/>
          <w:sz w:val="24"/>
        </w:rPr>
        <w:t>[Immagine sullo schermo] L'allenamento riassunto in una tabella</w:t>
      </w:r>
    </w:p>
    <w:p>
      <w:r>
        <w:rPr>
          <w:rFonts w:ascii="Segoe UI" w:hAnsi="Segoe UI" w:eastAsia="Segoe UI"/>
          <w:b w:val="0"/>
          <w:i w:val="0"/>
          <w:sz w:val="24"/>
        </w:rPr>
        <w:t>"Metti queste informazioni in una tabella".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Una volta creata la tabella, è possibile modificarla in Excel, copiarla o condividerla. 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La tecnologia GPT rende l'esperienza di Copilot più personale. </w:t>
      </w:r>
    </w:p>
    <w:p>
      <w:r>
        <w:rPr>
          <w:rFonts w:ascii="Segoe UI" w:hAnsi="Segoe UI" w:eastAsia="Segoe UI"/>
          <w:b/>
          <w:i/>
          <w:sz w:val="24"/>
        </w:rPr>
        <w:t>[Immagine sullo schermo] Una schermata di Copilot che mostra un prompt digitato</w:t>
      </w:r>
    </w:p>
    <w:p>
      <w:r>
        <w:rPr>
          <w:rFonts w:ascii="Segoe UI" w:hAnsi="Segoe UI" w:eastAsia="Segoe UI"/>
          <w:b/>
          <w:i/>
          <w:sz w:val="24"/>
        </w:rPr>
        <w:t>[Immagine sullo schermo] Testi di canzoni e un'immagine con un pulsante di riproduzione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9" ma:contentTypeDescription="Create a new document." ma:contentTypeScope="" ma:versionID="4d4b010fa51472f879c3671e09bce4f3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5b5451424306b8d728541053f4092772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0EC8A-614B-4A5D-9601-902754814362}"/>
</file>

<file path=customXml/itemProps3.xml><?xml version="1.0" encoding="utf-8"?>
<ds:datastoreItem xmlns:ds="http://schemas.openxmlformats.org/officeDocument/2006/customXml" ds:itemID="{EA9FD804-1639-44F2-A097-C9D65187C98A}"/>
</file>

<file path=customXml/itemProps4.xml><?xml version="1.0" encoding="utf-8"?>
<ds:datastoreItem xmlns:ds="http://schemas.openxmlformats.org/officeDocument/2006/customXml" ds:itemID="{A1C8A36B-B24A-4AAE-AA71-798D3949C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Order">
    <vt:r8>5633400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