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 w:eastAsia="Segoe UI"/>
          <w:b/>
          <w:i w:val="0"/>
          <w:sz w:val="24"/>
        </w:rPr>
        <w:t>Course 5 Video 36 Sviluppo delle competenze con Copilot</w:t>
      </w:r>
    </w:p>
    <w:p>
      <w:r>
        <w:rPr>
          <w:rFonts w:ascii="Segoe UI" w:hAnsi="Segoe UI" w:eastAsia="Segoe UI"/>
          <w:b/>
          <w:i/>
          <w:sz w:val="24"/>
        </w:rPr>
        <w:t>[Image on screen] Title Text visible "Sviluppo delle competenze con Copilot"</w:t>
      </w:r>
    </w:p>
    <w:p>
      <w:r>
        <w:rPr>
          <w:rFonts w:ascii="Segoe UI" w:hAnsi="Segoe UI" w:eastAsia="Segoe UI"/>
          <w:b w:val="0"/>
          <w:i w:val="0"/>
          <w:sz w:val="24"/>
        </w:rPr>
        <w:t>Voice over: Sviluppo delle competenze con Copilot. Microsoft Copilot è il vostro partner dedicato al miglioramento delle vostre competenze e all'avanzamento della vostra carriera.</w:t>
      </w:r>
    </w:p>
    <w:p>
      <w:r>
        <w:rPr>
          <w:rFonts w:ascii="Segoe UI" w:hAnsi="Segoe UI" w:eastAsia="Segoe UI"/>
          <w:b/>
          <w:i/>
          <w:sz w:val="24"/>
        </w:rPr>
        <w:t>[Image on screen] Text visible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Che siate programmatori alle prime armi o panettieri esperti, Copilot è attrezzato per supportare la vostra crescita. </w:t>
        <w:br/>
        <w:t>Per iniziare a migliorare le vostre abilità con Copilot, potreste chiedere a Copilot di creare un piano di sviluppo delle abilità che desiderate migliorare.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Ad esempio: </w:t>
        <w:br/>
        <w:t>"Crea un piano completo di sviluppo delle competenze che includa sia l'apprendimento teorico che l'applicazione pratica delle strategie di go-to-market".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creerà un progetto su misura, passo dopo passo, per i vostri obiettivi di carriera.</w:t>
        <w:br/>
      </w:r>
    </w:p>
    <w:p>
      <w:r>
        <w:rPr>
          <w:rFonts w:ascii="Segoe UI" w:hAnsi="Segoe UI" w:eastAsia="Segoe UI"/>
          <w:b/>
          <w:i/>
          <w:sz w:val="24"/>
        </w:rPr>
        <w:t>[Image on screen] A Copilot screen showing a response in a list format</w:t>
      </w:r>
    </w:p>
    <w:p>
      <w:r>
        <w:rPr>
          <w:rFonts w:ascii="Segoe UI" w:hAnsi="Segoe UI" w:eastAsia="Segoe UI"/>
          <w:b w:val="0"/>
          <w:i w:val="0"/>
          <w:sz w:val="24"/>
        </w:rPr>
        <w:t>Supponiamo che siate desiderosi di migliorare le vostre capacità di programmazione. Potreste dire:</w:t>
        <w:br/>
        <w:t xml:space="preserve">"Costruisci un programma giornaliero di sfide di programmazione per principianti e consigliami i giusti riferimenti per le migliori procedure nello sviluppo di software".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non solo programmerà sfide quotidiane per affinare le vostre capacità, ma vi indicherà anche come mantenervi all'avanguardia nelle pratiche di sviluppo del software.</w:t>
      </w:r>
    </w:p>
    <w:p>
      <w:r>
        <w:rPr>
          <w:rFonts w:ascii="Segoe UI" w:hAnsi="Segoe UI" w:eastAsia="Segoe UI"/>
          <w:b/>
          <w:i/>
          <w:sz w:val="24"/>
        </w:rPr>
        <w:t>[Image on screen] A Copilot screen showing a response including a schedule</w:t>
      </w:r>
    </w:p>
    <w:p>
      <w:r>
        <w:rPr>
          <w:rFonts w:ascii="Segoe UI" w:hAnsi="Segoe UI" w:eastAsia="Segoe UI"/>
          <w:b w:val="0"/>
          <w:i w:val="0"/>
          <w:sz w:val="24"/>
        </w:rPr>
        <w:t>Quando si tratta di applicazioni pratiche, Copilot è come un mentore. Se state lavorando a un progetto e avete bisogno di una guida, potete chiedere:</w:t>
        <w:br/>
        <w:t>"Assistimi nel perfezionamento di questo codice per l'analisi dei dati e suggeriscimi modi per ottimizzarne le prestazioni".</w:t>
        <w:br/>
      </w:r>
    </w:p>
    <w:p>
      <w:r>
        <w:rPr>
          <w:rFonts w:ascii="Segoe UI" w:hAnsi="Segoe UI" w:eastAsia="Segoe UI"/>
          <w:b/>
          <w:i/>
          <w:sz w:val="24"/>
        </w:rPr>
        <w:t>[Image on screen] A Copilot screen showing a typed prompt</w:t>
      </w:r>
    </w:p>
    <w:p>
      <w:r>
        <w:rPr>
          <w:rFonts w:ascii="Segoe UI" w:hAnsi="Segoe UI" w:eastAsia="Segoe UI"/>
          <w:b w:val="0"/>
          <w:i w:val="0"/>
          <w:sz w:val="24"/>
        </w:rPr>
        <w:t>Copilot esaminerà il vostro codice, vi suggerirà miglioramenti e vi insegnerà tecniche di ottimizzazione che potrete applicare ai progetti futuri.</w:t>
      </w:r>
    </w:p>
    <w:p>
      <w:r>
        <w:rPr>
          <w:rFonts w:ascii="Segoe UI" w:hAnsi="Segoe UI" w:eastAsia="Segoe UI"/>
          <w:b w:val="0"/>
          <w:i w:val="0"/>
          <w:sz w:val="24"/>
        </w:rPr>
        <w:t>Il networking è fondamentale in qualsiasi campo. Per entrare efficacemente in contatto con altri professionisti, potreste chiedere:</w:t>
        <w:br/>
        <w:t xml:space="preserve">"Scrivi un messaggio professionale per il networking su LinkedIn per dipendenti delle aziende di distribuzione alimentare all'ingrosso".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è in grado di creare messaggi che risuonino nella vostra rete e di consigliare come impegnarsi con gruppi industriali pertinenti, aprendo le porte a nuove opportunità e collaborazioni.</w:t>
      </w:r>
    </w:p>
    <w:p>
      <w:r>
        <w:rPr>
          <w:rFonts w:ascii="Segoe UI" w:hAnsi="Segoe UI" w:eastAsia="Segoe UI"/>
          <w:b/>
          <w:i/>
          <w:sz w:val="24"/>
        </w:rPr>
        <w:t>[Image on screen] A Copilot screen showing a draft message</w:t>
      </w:r>
    </w:p>
    <w:p>
      <w:r>
        <w:rPr>
          <w:rFonts w:ascii="Segoe UI" w:hAnsi="Segoe UI" w:eastAsia="Segoe UI"/>
          <w:b w:val="0"/>
          <w:i w:val="0"/>
          <w:sz w:val="24"/>
        </w:rPr>
        <w:t>Quando vi preparate per una presentazione o per una riunione importante, Copilot è un ottimo partner per le esercitazioni. Potreste chiedere:</w:t>
        <w:br/>
        <w:t>"Analizza la mia presentazione, dammi un feedback costruttivo e fornisci domande pratiche che mi potrebbero fare".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Copilot fornirà un feedback costruttivo sui contenuti, aiutandovi a comunicare le vostre idee in modo chiaro e sicuro, e domande pratiche che potrebbero essere poste dopo la presentazione. </w:t>
      </w:r>
    </w:p>
    <w:p>
      <w:r>
        <w:rPr>
          <w:rFonts w:ascii="Segoe UI" w:hAnsi="Segoe UI" w:eastAsia="Segoe UI"/>
          <w:b w:val="0"/>
          <w:i w:val="0"/>
          <w:sz w:val="24"/>
        </w:rPr>
        <w:t>Se state pensando di cambiare il vostro percorso professionale, Copilot può fornirvi nuove strade in linea con le vostre competenze e interessi. Potreste esplorare chiedendo:</w:t>
        <w:br/>
        <w:t>"Sto valutando la possibilità di orientarmi verso l’UX design. Sulla base del mio background in ingegneria meccanica e team leadership, quali opzioni di carriera dovrei prendere in considerazione e quali competenze dovrei sviluppare?".</w:t>
      </w:r>
    </w:p>
    <w:p>
      <w:r>
        <w:rPr>
          <w:rFonts w:ascii="Segoe UI" w:hAnsi="Segoe UI" w:eastAsia="Segoe UI"/>
          <w:b w:val="0"/>
          <w:i w:val="0"/>
          <w:sz w:val="24"/>
        </w:rPr>
        <w:t>O forse siete affascinati dalla data science e volete capire cosa serve per entrare in questo campo. Per approfondire questo percorso professionale, potete chiedere:</w:t>
        <w:br/>
        <w:t>"Quali sono le competenze fondamentali per un aspirante data scientist e quali sono le certificazioni più riconosciute nel settore?".</w:t>
      </w:r>
    </w:p>
    <w:p>
      <w:r>
        <w:rPr>
          <w:rFonts w:ascii="Segoe UI" w:hAnsi="Segoe UI" w:eastAsia="Segoe UI"/>
          <w:b/>
          <w:i/>
          <w:sz w:val="24"/>
        </w:rPr>
        <w:t>[Image on screen] A Copilot screen showing a response listing skills and certifications</w:t>
      </w:r>
    </w:p>
    <w:p>
      <w:r>
        <w:rPr>
          <w:rFonts w:ascii="Segoe UI" w:hAnsi="Segoe UI" w:eastAsia="Segoe UI"/>
          <w:b w:val="0"/>
          <w:i w:val="0"/>
          <w:sz w:val="24"/>
        </w:rPr>
        <w:t>O forse volete imparare a suonare la chitarra o essere in grado di correre una maratona entro un anno. Copilot può aiutarvi anche in questo.</w:t>
      </w:r>
    </w:p>
    <w:p>
      <w:r>
        <w:rPr>
          <w:rFonts w:ascii="Segoe UI" w:hAnsi="Segoe UI" w:eastAsia="Segoe UI"/>
          <w:b w:val="0"/>
          <w:i w:val="0"/>
          <w:sz w:val="24"/>
        </w:rPr>
        <w:t>Con Copilot al fianco, il vostro viaggio verso la padronanza delle competenze e l'avanzamento di carriera è più vicino di quanto pensiate.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Non si tratta solo di apprendere nuove competenze, ma di svilupparle e applicarle per raggiungere i vostri obiettivi professionali e personali.</w:t>
      </w:r>
    </w:p>
    <w:p>
      <w:r>
        <w:rPr>
          <w:rFonts w:ascii="Segoe UI" w:hAnsi="Segoe UI" w:eastAsia="Segoe UI"/>
          <w:b/>
          <w:i w:val="0"/>
          <w:color w:val="FF0000"/>
          <w:sz w:val="24"/>
          <w:shd w:fill="FAFA33"/>
        </w:rPr>
        <w:t>ITALIAN VERSION</w:t>
      </w:r>
    </w:p>
    <w:p>
      <w:r>
        <w:rPr>
          <w:rFonts w:ascii="Segoe UI" w:hAnsi="Segoe UI" w:eastAsia="Segoe UI"/>
          <w:b/>
          <w:i w:val="0"/>
          <w:sz w:val="24"/>
        </w:rPr>
        <w:t>Corso 5 Video 36 Sviluppo delle competenze con Copilot</w:t>
      </w:r>
    </w:p>
    <w:p>
      <w:r>
        <w:rPr>
          <w:rFonts w:ascii="Segoe UI" w:hAnsi="Segoe UI" w:eastAsia="Segoe UI"/>
          <w:b/>
          <w:i/>
          <w:sz w:val="24"/>
        </w:rPr>
        <w:t>[Immagine sullo schermo] Testo del titolo visibile "Sviluppo delle competenze con Copilot"</w:t>
      </w:r>
    </w:p>
    <w:p>
      <w:r>
        <w:rPr>
          <w:rFonts w:ascii="Segoe UI" w:hAnsi="Segoe UI" w:eastAsia="Segoe UI"/>
          <w:b w:val="0"/>
          <w:i w:val="0"/>
          <w:sz w:val="24"/>
        </w:rPr>
        <w:t>Voice over: Sviluppo delle competenze con Copilot. Microsoft Copilot è il vostro partner dedicato al miglioramento delle vostre competenze e all'avanzamento della vostra carriera.</w:t>
      </w:r>
    </w:p>
    <w:p>
      <w:r>
        <w:rPr>
          <w:rFonts w:ascii="Segoe UI" w:hAnsi="Segoe UI" w:eastAsia="Segoe UI"/>
          <w:b/>
          <w:i/>
          <w:sz w:val="24"/>
        </w:rPr>
        <w:t>[Immagine sullo schermo] Testo visibile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Che siate programmatori alle prime armi o panettieri esperti, Copilot è attrezzato per supportare la vostra crescita. </w:t>
        <w:br/>
        <w:t>Per iniziare a migliorare le vostre abilità con Copilot, potreste chiedere a Copilot di creare un piano di sviluppo delle abilità che desiderate migliorare.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Ad esempio: </w:t>
        <w:br/>
        <w:t>"Crea un piano completo di sviluppo delle competenze che includa sia l'apprendimento teorico che l'applicazione pratica delle strategie di go-to-market".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creerà un progetto su misura, passo dopo passo, per i vostri obiettivi di carriera.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Una schermata di Copilot che mostra una risposta sottoforma di elenco</w:t>
      </w:r>
    </w:p>
    <w:p>
      <w:r>
        <w:rPr>
          <w:rFonts w:ascii="Segoe UI" w:hAnsi="Segoe UI" w:eastAsia="Segoe UI"/>
          <w:b w:val="0"/>
          <w:i w:val="0"/>
          <w:sz w:val="24"/>
        </w:rPr>
        <w:t>Supponiamo che siate desiderosi di migliorare le vostre capacità di programmazione. Potreste dire:</w:t>
        <w:br/>
        <w:t xml:space="preserve">"Costruisci un programma giornaliero di sfide di programmazione per principianti e consigliami i giusti riferimenti per le migliori procedure nello sviluppo di software".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non solo programmerà sfide quotidiane per affinare le vostre capacità, ma vi indicherà anche come mantenervi all'avanguardia nelle pratiche di sviluppo del software.</w:t>
      </w:r>
    </w:p>
    <w:p>
      <w:r>
        <w:rPr>
          <w:rFonts w:ascii="Segoe UI" w:hAnsi="Segoe UI" w:eastAsia="Segoe UI"/>
          <w:b/>
          <w:i/>
          <w:sz w:val="24"/>
        </w:rPr>
        <w:t>[Immagine sullo schermo] Una schermata di Copilot che mostra una risposta con una programmazione</w:t>
      </w:r>
    </w:p>
    <w:p>
      <w:r>
        <w:rPr>
          <w:rFonts w:ascii="Segoe UI" w:hAnsi="Segoe UI" w:eastAsia="Segoe UI"/>
          <w:b w:val="0"/>
          <w:i w:val="0"/>
          <w:sz w:val="24"/>
        </w:rPr>
        <w:t>Quando si tratta di applicazioni pratiche, Copilot è come un mentore. Se state lavorando a un progetto e avete bisogno di una guida, potete chiedere:</w:t>
        <w:br/>
        <w:t>"Assistimi nel perfezionamento di questo codice per l'analisi dei dati e suggeriscimi modi per ottimizzarne le prestazioni".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Una schermata di Copilot che mostra un prompt digitato</w:t>
      </w:r>
    </w:p>
    <w:p>
      <w:r>
        <w:rPr>
          <w:rFonts w:ascii="Segoe UI" w:hAnsi="Segoe UI" w:eastAsia="Segoe UI"/>
          <w:b w:val="0"/>
          <w:i w:val="0"/>
          <w:sz w:val="24"/>
        </w:rPr>
        <w:t>Copilot esaminerà il vostro codice, vi suggerirà miglioramenti e vi insegnerà tecniche di ottimizzazione che potrete applicare ai progetti futuri.</w:t>
      </w:r>
    </w:p>
    <w:p>
      <w:r>
        <w:rPr>
          <w:rFonts w:ascii="Segoe UI" w:hAnsi="Segoe UI" w:eastAsia="Segoe UI"/>
          <w:b w:val="0"/>
          <w:i w:val="0"/>
          <w:sz w:val="24"/>
        </w:rPr>
        <w:t>Il networking è fondamentale in qualsiasi campo. Per entrare efficacemente in contatto con altri professionisti, potreste chiedere:</w:t>
        <w:br/>
        <w:t xml:space="preserve">"Scrivi un messaggio professionale per il networking su LinkedIn per dipendenti delle aziende di distribuzione alimentare all'ingrosso".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è in grado di creare messaggi che risuonino nella vostra rete e di consigliare come impegnarsi con gruppi industriali pertinenti, aprendo le porte a nuove opportunità e collaborazioni.</w:t>
      </w:r>
    </w:p>
    <w:p>
      <w:r>
        <w:rPr>
          <w:rFonts w:ascii="Segoe UI" w:hAnsi="Segoe UI" w:eastAsia="Segoe UI"/>
          <w:b/>
          <w:i/>
          <w:sz w:val="24"/>
        </w:rPr>
        <w:t>[Immagine sullo schermo] Una schermata di Copilot che mostra la bozza di un messaggio</w:t>
      </w:r>
    </w:p>
    <w:p>
      <w:r>
        <w:rPr>
          <w:rFonts w:ascii="Segoe UI" w:hAnsi="Segoe UI" w:eastAsia="Segoe UI"/>
          <w:b w:val="0"/>
          <w:i w:val="0"/>
          <w:sz w:val="24"/>
        </w:rPr>
        <w:t>Quando vi preparate per una presentazione o per una riunione importante, Copilot è un ottimo partner per le esercitazioni. Potreste chiedere:</w:t>
        <w:br/>
        <w:t>"Analizza la mia presentazione, dammi un feedback costruttivo e fornisci domande pratiche che mi potrebbero fare".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Copilot fornirà un feedback costruttivo sui contenuti, aiutandovi a comunicare le vostre idee in modo chiaro e sicuro, e domande pratiche che potrebbero essere poste dopo la presentazione. </w:t>
      </w:r>
    </w:p>
    <w:p>
      <w:r>
        <w:rPr>
          <w:rFonts w:ascii="Segoe UI" w:hAnsi="Segoe UI" w:eastAsia="Segoe UI"/>
          <w:b w:val="0"/>
          <w:i w:val="0"/>
          <w:sz w:val="24"/>
        </w:rPr>
        <w:t>Se state pensando di cambiare il vostro percorso professionale, Copilot può fornirvi nuove strade in linea con le vostre competenze e interessi. Potreste esplorare chiedendo:</w:t>
        <w:br/>
        <w:t>"Sto valutando la possibilità di orientarmi verso l’UX design. Sulla base del mio background in ingegneria meccanica e team leadership, quali opzioni di carriera dovrei prendere in considerazione e quali competenze dovrei sviluppare?".</w:t>
      </w:r>
    </w:p>
    <w:p>
      <w:r>
        <w:rPr>
          <w:rFonts w:ascii="Segoe UI" w:hAnsi="Segoe UI" w:eastAsia="Segoe UI"/>
          <w:b w:val="0"/>
          <w:i w:val="0"/>
          <w:sz w:val="24"/>
        </w:rPr>
        <w:t>O forse siete affascinati dalla data science e volete capire cosa serve per entrare in questo campo. Per approfondire questo percorso professionale, potete chiedere:</w:t>
        <w:br/>
        <w:t>"Quali sono le competenze fondamentali per un aspirante data scientist e quali sono le certificazioni più riconosciute nel settore?".</w:t>
      </w:r>
    </w:p>
    <w:p>
      <w:r>
        <w:rPr>
          <w:rFonts w:ascii="Segoe UI" w:hAnsi="Segoe UI" w:eastAsia="Segoe UI"/>
          <w:b/>
          <w:i/>
          <w:sz w:val="24"/>
        </w:rPr>
        <w:t>[Immagine sullo schermo] Una schermata di Copilot che mostra una risposta che elenca competenze e certificazioni</w:t>
      </w:r>
    </w:p>
    <w:p>
      <w:r>
        <w:rPr>
          <w:rFonts w:ascii="Segoe UI" w:hAnsi="Segoe UI" w:eastAsia="Segoe UI"/>
          <w:b w:val="0"/>
          <w:i w:val="0"/>
          <w:sz w:val="24"/>
        </w:rPr>
        <w:t>O forse volete imparare a suonare la chitarra o essere in grado di correre una maratona entro un anno. Copilot può aiutarvi anche in questo.</w:t>
      </w:r>
    </w:p>
    <w:p>
      <w:r>
        <w:rPr>
          <w:rFonts w:ascii="Segoe UI" w:hAnsi="Segoe UI" w:eastAsia="Segoe UI"/>
          <w:b w:val="0"/>
          <w:i w:val="0"/>
          <w:sz w:val="24"/>
        </w:rPr>
        <w:t>Con Copilot al fianco, il vostro viaggio verso la padronanza delle competenze e l'avanzamento di carriera è più vicino di quanto pensiate.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Non si tratta solo di apprendere nuove competenze, ma di svilupparle e applicarle per raggiungere i vostri obiettivi professionali e personali.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9" ma:contentTypeDescription="Create a new document." ma:contentTypeScope="" ma:versionID="4d4b010fa51472f879c3671e09bce4f3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5b5451424306b8d728541053f4092772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EDE97-FDE2-429E-9E47-5DF2D05826C6}"/>
</file>

<file path=customXml/itemProps3.xml><?xml version="1.0" encoding="utf-8"?>
<ds:datastoreItem xmlns:ds="http://schemas.openxmlformats.org/officeDocument/2006/customXml" ds:itemID="{C3FD1D1A-8934-4892-94F7-969F7CAA116F}"/>
</file>

<file path=customXml/itemProps4.xml><?xml version="1.0" encoding="utf-8"?>
<ds:datastoreItem xmlns:ds="http://schemas.openxmlformats.org/officeDocument/2006/customXml" ds:itemID="{39EB9E57-EE75-4852-A7F1-CB8F3FB24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Order">
    <vt:r8>5633800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