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Segoe UI" w:hAnsi="Segoe UI" w:eastAsia="Segoe UI"/>
          <w:b/>
          <w:i w:val="0"/>
          <w:sz w:val="24"/>
        </w:rPr>
        <w:t>Course 5 Video 37 Analisi di immagini e documenti con Copilot</w:t>
      </w:r>
    </w:p>
    <w:p>
      <w:r>
        <w:rPr>
          <w:rFonts w:ascii="Segoe UI" w:hAnsi="Segoe UI" w:eastAsia="Segoe UI"/>
          <w:b/>
          <w:i/>
          <w:sz w:val="24"/>
        </w:rPr>
        <w:t>[Image on screen] Title Text visible "Analisi di immagini e documenti con Copilot"</w:t>
      </w:r>
    </w:p>
    <w:p>
      <w:r>
        <w:rPr>
          <w:rFonts w:ascii="Segoe UI" w:hAnsi="Segoe UI" w:eastAsia="Segoe UI"/>
          <w:b w:val="0"/>
          <w:i w:val="0"/>
          <w:sz w:val="24"/>
        </w:rPr>
        <w:t>Voice over: Analisi di immagini e documenti con Copilot. Sapevate che le capacità di Copilot vanno oltre la risposta alle vostre domande attraverso il testo? Può anche analizzare immagini e documenti!</w:t>
      </w:r>
    </w:p>
    <w:p>
      <w:r>
        <w:rPr>
          <w:rFonts w:ascii="Segoe UI" w:hAnsi="Segoe UI" w:eastAsia="Segoe UI"/>
          <w:b w:val="0"/>
          <w:i w:val="0"/>
          <w:sz w:val="24"/>
        </w:rPr>
        <w:t>Copilot utilizza algoritmi avanzati di IA per interpretare il contenuto di un'immagine. È in grado di riconoscere vari elementi in un'immagine, come oggetti e testo. Lo fa scomponendo l'immagine in caratteristiche identificabili e confrontandole con un database di elementi noti per fornire una descrizione.</w:t>
        <w:br/>
        <w:t xml:space="preserve">Vediamo come fare. </w:t>
      </w:r>
    </w:p>
    <w:p>
      <w:r>
        <w:rPr>
          <w:rFonts w:ascii="Segoe UI" w:hAnsi="Segoe UI" w:eastAsia="Segoe UI"/>
          <w:b/>
          <w:i/>
          <w:sz w:val="24"/>
        </w:rPr>
        <w:t>[Image on screen] A Copilot screen</w:t>
      </w:r>
    </w:p>
    <w:p>
      <w:r>
        <w:rPr>
          <w:rFonts w:ascii="Segoe UI" w:hAnsi="Segoe UI" w:eastAsia="Segoe UI"/>
          <w:b w:val="0"/>
          <w:i w:val="0"/>
          <w:sz w:val="24"/>
        </w:rPr>
        <w:t>Per caricare un'immagine da analizzare, aprite innanzitutto l'interfaccia di Copilot e assicuratevi di aver effettuato l'accesso al vostro account. Quindi, cercate il pulsante di caricamento o l'icona “+”, solitamente situata accanto al campo di testo. Una volta trovato, cliccate il pulsante e apparirà una finestra di dialogo che chiederà di scegliere un file dal computer o dal telefono. Scegliete quindi l'immagine che desiderate analizzare e cliccate su "Apri". Una volta caricata l'immagine, Copilot inizierà automaticamente il processo di analisi.</w:t>
      </w:r>
    </w:p>
    <w:p>
      <w:r>
        <w:rPr>
          <w:rFonts w:ascii="Segoe UI" w:hAnsi="Segoe UI" w:eastAsia="Segoe UI"/>
          <w:b/>
          <w:i/>
          <w:sz w:val="24"/>
        </w:rPr>
        <w:t>[Image on screen] Copilot responding with image description</w:t>
      </w:r>
    </w:p>
    <w:p>
      <w:r>
        <w:rPr>
          <w:rFonts w:ascii="Segoe UI" w:hAnsi="Segoe UI" w:eastAsia="Segoe UI"/>
          <w:b w:val="0"/>
          <w:i w:val="0"/>
          <w:sz w:val="24"/>
        </w:rPr>
        <w:t>Immaginate di essere un agente immobiliare che vuole catalogare rapidamente le caratteristiche di un immobile. Potreste caricare le immagini della casa e Copilot potrebbe identificare ed elencare elementi come il parquet, i piani di lavoro in granito o gli elettrodomestici in acciaio inossidabile, aiutandovi a creare più velocemente un annuncio dettagliato.</w:t>
      </w:r>
    </w:p>
    <w:p>
      <w:r>
        <w:rPr>
          <w:rFonts w:ascii="Segoe UI" w:hAnsi="Segoe UI" w:eastAsia="Segoe UI"/>
          <w:b/>
          <w:i/>
          <w:sz w:val="24"/>
        </w:rPr>
        <w:t>[Image on screen] Copilot responding with an image analysis</w:t>
      </w:r>
    </w:p>
    <w:p>
      <w:r>
        <w:rPr>
          <w:rFonts w:ascii="Segoe UI" w:hAnsi="Segoe UI" w:eastAsia="Segoe UI"/>
          <w:b w:val="0"/>
          <w:i w:val="0"/>
          <w:sz w:val="24"/>
        </w:rPr>
        <w:t>Copilot può anche aiutare a comprendere i dati di un foglio di calcolo, analizzando la struttura e le relazioni tra le celle. Può eseguire operazioni come il riepilogo dei dati, l'identificazione delle tendenze o persino generare opinioni basate sul contenuto.</w:t>
      </w:r>
    </w:p>
    <w:p>
      <w:r>
        <w:rPr>
          <w:rFonts w:ascii="Segoe UI" w:hAnsi="Segoe UI" w:eastAsia="Segoe UI"/>
          <w:b w:val="0"/>
          <w:i w:val="0"/>
          <w:sz w:val="24"/>
        </w:rPr>
        <w:t>Considerate uno scenario in cui siete un responsabile delle vendite che cerca di capire i dati di vendita trimestrali. Caricando il foglio di calcolo dei dati di vendita, Copilot può fornire un riepilogo dei prodotti più performanti, evidenziare le tendenze di vendita e persino prevedere i modelli di vendita futuri.</w:t>
      </w:r>
    </w:p>
    <w:p>
      <w:r>
        <w:rPr>
          <w:rFonts w:ascii="Segoe UI" w:hAnsi="Segoe UI" w:eastAsia="Segoe UI"/>
          <w:b w:val="0"/>
          <w:i w:val="0"/>
          <w:sz w:val="24"/>
        </w:rPr>
        <w:t>Scrivete la vostra domanda nel campo di testo.</w:t>
        <w:br/>
        <w:t>Ora aprite il file Excel.</w:t>
        <w:br/>
        <w:t>Selezionate le celle che compongono la tabella e copiatele, ad esempio cliccando con il tasto destro e selezionando "Copia".</w:t>
        <w:br/>
        <w:t>Tornate a Copilot e incollate la tabella sotto la vostra domanda. Inviate il prompt e Copilot inizierà ad analizzare il foglio di calcolo.</w:t>
      </w:r>
    </w:p>
    <w:p>
      <w:r>
        <w:rPr>
          <w:rFonts w:ascii="Segoe UI" w:hAnsi="Segoe UI" w:eastAsia="Segoe UI"/>
          <w:b/>
          <w:i/>
          <w:sz w:val="24"/>
        </w:rPr>
        <w:t>[Image on screen] Copilot analyzing a file</w:t>
      </w:r>
    </w:p>
    <w:p>
      <w:r>
        <w:rPr>
          <w:rFonts w:ascii="Segoe UI" w:hAnsi="Segoe UI" w:eastAsia="Segoe UI"/>
          <w:b w:val="0"/>
          <w:i w:val="0"/>
          <w:sz w:val="24"/>
        </w:rPr>
        <w:t>Con l'app Copilot potete scattare una foto in un attimo e Copilot la analizzerà al volo. Vi siete imbattuti in un edificio straordinario e siete curiosi di conoscerne la storia? O forse avete avvistato un uccello raro durante una passeggiata? Scattate una foto e lasciate che Copilot vi fornisca le informazioni che vi incuriosiscono.</w:t>
      </w:r>
    </w:p>
    <w:p>
      <w:r>
        <w:rPr>
          <w:rFonts w:ascii="Segoe UI" w:hAnsi="Segoe UI" w:eastAsia="Segoe UI"/>
          <w:b/>
          <w:i w:val="0"/>
          <w:color w:val="FF0000"/>
          <w:sz w:val="24"/>
          <w:shd w:fill="FAFA33"/>
        </w:rPr>
        <w:t>ITALIAN VERSION</w:t>
      </w:r>
    </w:p>
    <w:p>
      <w:r>
        <w:rPr>
          <w:rFonts w:ascii="Segoe UI" w:hAnsi="Segoe UI" w:eastAsia="Segoe UI"/>
          <w:b/>
          <w:i w:val="0"/>
          <w:sz w:val="24"/>
        </w:rPr>
        <w:t>Corso 5 Video 37 Analisi di immagini e documenti con Copilot</w:t>
      </w:r>
    </w:p>
    <w:p>
      <w:r>
        <w:rPr>
          <w:rFonts w:ascii="Segoe UI" w:hAnsi="Segoe UI" w:eastAsia="Segoe UI"/>
          <w:b/>
          <w:i/>
          <w:sz w:val="24"/>
        </w:rPr>
        <w:t>[Immagine sullo schermo] Testo del titolo visibile "Analisi di immagini e documenti con Copilot"</w:t>
      </w:r>
    </w:p>
    <w:p>
      <w:r>
        <w:rPr>
          <w:rFonts w:ascii="Segoe UI" w:hAnsi="Segoe UI" w:eastAsia="Segoe UI"/>
          <w:b w:val="0"/>
          <w:i w:val="0"/>
          <w:sz w:val="24"/>
        </w:rPr>
        <w:t>Voice over: Analisi di immagini e documenti con Copilot. Sapevate che le capacità di Copilot vanno oltre la risposta alle vostre domande attraverso il testo? Può anche analizzare immagini e documenti!</w:t>
      </w:r>
    </w:p>
    <w:p>
      <w:r>
        <w:rPr>
          <w:rFonts w:ascii="Segoe UI" w:hAnsi="Segoe UI" w:eastAsia="Segoe UI"/>
          <w:b w:val="0"/>
          <w:i w:val="0"/>
          <w:sz w:val="24"/>
        </w:rPr>
        <w:t>Copilot utilizza algoritmi avanzati di IA per interpretare il contenuto di un'immagine. È in grado di riconoscere vari elementi in un'immagine, come oggetti e testo. Lo fa scomponendo l'immagine in caratteristiche identificabili e confrontandole con un database di elementi noti per fornire una descrizione.</w:t>
        <w:br/>
        <w:t xml:space="preserve">Vediamo come fare. </w:t>
      </w:r>
    </w:p>
    <w:p>
      <w:r>
        <w:rPr>
          <w:rFonts w:ascii="Segoe UI" w:hAnsi="Segoe UI" w:eastAsia="Segoe UI"/>
          <w:b/>
          <w:i/>
          <w:sz w:val="24"/>
        </w:rPr>
        <w:t>[Immagine sullo schermo] Una schermata di Copilot</w:t>
      </w:r>
    </w:p>
    <w:p>
      <w:r>
        <w:rPr>
          <w:rFonts w:ascii="Segoe UI" w:hAnsi="Segoe UI" w:eastAsia="Segoe UI"/>
          <w:b w:val="0"/>
          <w:i w:val="0"/>
          <w:sz w:val="24"/>
        </w:rPr>
        <w:t>Per caricare un'immagine da analizzare, aprite innanzitutto l'interfaccia di Copilot e assicuratevi di aver effettuato l'accesso al vostro account. Quindi, cercate il pulsante di caricamento o l'icona “+”, solitamente situata accanto al campo di testo. Una volta trovato, cliccate il pulsante e apparirà una finestra di dialogo che chiederà di scegliere un file dal computer o dal telefono. Scegliete quindi l'immagine che desiderate analizzare e cliccate su "Apri". Una volta caricata l'immagine, Copilot inizierà automaticamente il processo di analisi.</w:t>
      </w:r>
    </w:p>
    <w:p>
      <w:r>
        <w:rPr>
          <w:rFonts w:ascii="Segoe UI" w:hAnsi="Segoe UI" w:eastAsia="Segoe UI"/>
          <w:b/>
          <w:i/>
          <w:sz w:val="24"/>
        </w:rPr>
        <w:t>[Immagine sullo schermo] Copilot che risponde con la descrizione di un'immagine</w:t>
      </w:r>
    </w:p>
    <w:p>
      <w:r>
        <w:rPr>
          <w:rFonts w:ascii="Segoe UI" w:hAnsi="Segoe UI" w:eastAsia="Segoe UI"/>
          <w:b w:val="0"/>
          <w:i w:val="0"/>
          <w:sz w:val="24"/>
        </w:rPr>
        <w:t>Immaginate di essere un agente immobiliare che vuole catalogare rapidamente le caratteristiche di un immobile. Potreste caricare le immagini della casa e Copilot potrebbe identificare ed elencare elementi come il parquet, i piani di lavoro in granito o gli elettrodomestici in acciaio inossidabile, aiutandovi a creare più velocemente un annuncio dettagliato.</w:t>
      </w:r>
    </w:p>
    <w:p>
      <w:r>
        <w:rPr>
          <w:rFonts w:ascii="Segoe UI" w:hAnsi="Segoe UI" w:eastAsia="Segoe UI"/>
          <w:b/>
          <w:i/>
          <w:sz w:val="24"/>
        </w:rPr>
        <w:t>[Immagine sullo schermo] Copilot che risponde con l'analisi di un'immagine</w:t>
      </w:r>
    </w:p>
    <w:p>
      <w:r>
        <w:rPr>
          <w:rFonts w:ascii="Segoe UI" w:hAnsi="Segoe UI" w:eastAsia="Segoe UI"/>
          <w:b w:val="0"/>
          <w:i w:val="0"/>
          <w:sz w:val="24"/>
        </w:rPr>
        <w:t>Copilot può anche aiutare a comprendere i dati di un foglio di calcolo, analizzando la struttura e le relazioni tra le celle. Può eseguire operazioni come il riepilogo dei dati, l'identificazione delle tendenze o persino generare opinioni basate sul contenuto.</w:t>
      </w:r>
    </w:p>
    <w:p>
      <w:r>
        <w:rPr>
          <w:rFonts w:ascii="Segoe UI" w:hAnsi="Segoe UI" w:eastAsia="Segoe UI"/>
          <w:b w:val="0"/>
          <w:i w:val="0"/>
          <w:sz w:val="24"/>
        </w:rPr>
        <w:t>Considerate uno scenario in cui siete un responsabile delle vendite che cerca di capire i dati di vendita trimestrali. Caricando il foglio di calcolo dei dati di vendita, Copilot può fornire un riepilogo dei prodotti più performanti, evidenziare le tendenze di vendita e persino prevedere i modelli di vendita futuri.</w:t>
      </w:r>
    </w:p>
    <w:p>
      <w:r>
        <w:rPr>
          <w:rFonts w:ascii="Segoe UI" w:hAnsi="Segoe UI" w:eastAsia="Segoe UI"/>
          <w:b w:val="0"/>
          <w:i w:val="0"/>
          <w:sz w:val="24"/>
        </w:rPr>
        <w:t>Scrivete la vostra domanda nel campo di testo.</w:t>
        <w:br/>
        <w:t>Ora aprite il file Excel.</w:t>
        <w:br/>
        <w:t>Selezionate le celle che compongono la tabella e copiatele, ad esempio cliccando con il tasto destro e selezionando "Copia".</w:t>
        <w:br/>
        <w:t>Tornate a Copilot e incollate la tabella sotto la vostra domanda. Inviate il prompt e Copilot inizierà ad analizzare il foglio di calcolo.</w:t>
      </w:r>
    </w:p>
    <w:p>
      <w:r>
        <w:rPr>
          <w:rFonts w:ascii="Segoe UI" w:hAnsi="Segoe UI" w:eastAsia="Segoe UI"/>
          <w:b/>
          <w:i/>
          <w:sz w:val="24"/>
        </w:rPr>
        <w:t>[Immagine sullo schermo] Copilot che analizza un file</w:t>
      </w:r>
    </w:p>
    <w:p>
      <w:r>
        <w:rPr>
          <w:rFonts w:ascii="Segoe UI" w:hAnsi="Segoe UI" w:eastAsia="Segoe UI"/>
          <w:b w:val="0"/>
          <w:i w:val="0"/>
          <w:sz w:val="24"/>
        </w:rPr>
        <w:t>Con l'app Copilot potete scattare una foto in un attimo e Copilot la analizzerà al volo. Vi siete imbattuti in un edificio straordinario e siete curiosi di conoscerne la storia? O forse avete avvistato un uccello raro durante una passeggiata? Scattate una foto e lasciate che Copilot vi fornisca le informazioni che vi incuriosiscono.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436E3C400EF4F93E3F35BBA07D31A" ma:contentTypeVersion="19" ma:contentTypeDescription="Create a new document." ma:contentTypeScope="" ma:versionID="4d4b010fa51472f879c3671e09bce4f3">
  <xsd:schema xmlns:xsd="http://www.w3.org/2001/XMLSchema" xmlns:xs="http://www.w3.org/2001/XMLSchema" xmlns:p="http://schemas.microsoft.com/office/2006/metadata/properties" xmlns:ns1="http://schemas.microsoft.com/sharepoint/v3" xmlns:ns2="1c1ed874-d8f7-4598-b377-f6678ae0fe42" xmlns:ns3="eba6fb05-2454-4897-83f0-0325319ed6bf" targetNamespace="http://schemas.microsoft.com/office/2006/metadata/properties" ma:root="true" ma:fieldsID="5b5451424306b8d728541053f4092772" ns1:_="" ns2:_="" ns3:_="">
    <xsd:import namespace="http://schemas.microsoft.com/sharepoint/v3"/>
    <xsd:import namespace="1c1ed874-d8f7-4598-b377-f6678ae0fe42"/>
    <xsd:import namespace="eba6fb05-2454-4897-83f0-0325319e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oc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ed874-d8f7-4598-b377-f6678ae0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fb05-2454-4897-83f0-0325319ed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682233-2fd1-4216-8a24-c64ede77eab4}" ma:internalName="TaxCatchAll" ma:showField="CatchAllData" ma:web="eba6fb05-2454-4897-83f0-0325319e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a6fb05-2454-4897-83f0-0325319ed6bf" xsi:nil="true"/>
    <lcf76f155ced4ddcb4097134ff3c332f xmlns="1c1ed874-d8f7-4598-b377-f6678ae0fe42">
      <Terms xmlns="http://schemas.microsoft.com/office/infopath/2007/PartnerControls"/>
    </lcf76f155ced4ddcb4097134ff3c332f>
    <SharedWithUsers xmlns="eba6fb05-2454-4897-83f0-0325319ed6b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6503B9-5FEC-4235-BABC-CA369C9D1AE9}"/>
</file>

<file path=customXml/itemProps3.xml><?xml version="1.0" encoding="utf-8"?>
<ds:datastoreItem xmlns:ds="http://schemas.openxmlformats.org/officeDocument/2006/customXml" ds:itemID="{AC8A9F25-AA47-464E-BCCA-31B7532CFA83}"/>
</file>

<file path=customXml/itemProps4.xml><?xml version="1.0" encoding="utf-8"?>
<ds:datastoreItem xmlns:ds="http://schemas.openxmlformats.org/officeDocument/2006/customXml" ds:itemID="{895A2334-6FBF-48E3-84BA-DC01F0CC47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0x010100EFE436E3C400EF4F93E3F35BBA07D31A</vt:lpwstr>
  </property>
  <property fmtid="{D5CDD505-2E9C-101B-9397-08002B2CF9AE}" pid="3" name="Order">
    <vt:r8>5633900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