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3F4A" w14:textId="77777777" w:rsidR="00332471" w:rsidRDefault="00B95EDD">
      <w:r>
        <w:rPr>
          <w:rFonts w:ascii="Segoe UI" w:eastAsia="Segoe UI" w:hAnsi="Segoe UI"/>
          <w:b/>
          <w:sz w:val="24"/>
        </w:rPr>
        <w:t>Course 5 Video 38 Assistance sur le lieu de travail avec Copilot</w:t>
      </w:r>
    </w:p>
    <w:p w14:paraId="42BCCD0E" w14:textId="77777777" w:rsidR="00332471" w:rsidRDefault="00B95EDD">
      <w:r>
        <w:rPr>
          <w:rFonts w:ascii="Segoe UI" w:eastAsia="Segoe UI" w:hAnsi="Segoe UI"/>
          <w:b/>
          <w:i/>
          <w:sz w:val="24"/>
        </w:rPr>
        <w:t>[Image on screen] Title Text visible "Assistance sur le lieu de travail avec Copilot"</w:t>
      </w:r>
    </w:p>
    <w:p w14:paraId="60135D63" w14:textId="77777777" w:rsidR="00332471" w:rsidRDefault="00B95EDD">
      <w:r>
        <w:rPr>
          <w:rFonts w:ascii="Segoe UI" w:eastAsia="Segoe UI" w:hAnsi="Segoe UI"/>
          <w:sz w:val="24"/>
        </w:rPr>
        <w:t xml:space="preserve">Voice over: Assistance sur le lieu de travail avec Copilot. Vous êtes à votre bureau, l'horloge </w:t>
      </w:r>
      <w:r>
        <w:rPr>
          <w:rFonts w:ascii="Segoe UI" w:eastAsia="Segoe UI" w:hAnsi="Segoe UI"/>
          <w:sz w:val="24"/>
        </w:rPr>
        <w:t>tourne et votre liste de choses à faire semble s'allonger de minute en minute. Nous sommes tous passés par là, n'est-ce pas ?</w:t>
      </w:r>
    </w:p>
    <w:p w14:paraId="61F28DDB" w14:textId="77777777" w:rsidR="00332471" w:rsidRDefault="00B95EDD">
      <w:r>
        <w:rPr>
          <w:rFonts w:ascii="Segoe UI" w:eastAsia="Segoe UI" w:hAnsi="Segoe UI"/>
          <w:b/>
          <w:i/>
          <w:sz w:val="24"/>
        </w:rPr>
        <w:t>[Image on screen] A clock, then some folders fall down on a desk</w:t>
      </w:r>
    </w:p>
    <w:p w14:paraId="3139042B" w14:textId="77777777" w:rsidR="00332471" w:rsidRDefault="00B95EDD">
      <w:r>
        <w:rPr>
          <w:rFonts w:ascii="Segoe UI" w:eastAsia="Segoe UI" w:hAnsi="Segoe UI"/>
          <w:sz w:val="24"/>
        </w:rPr>
        <w:t>En parcourant un immense océan de données, vous êtes à la recherche de cette pépite d'or insaisissable d'informations. Juste au moment où vous pensez avoir touché le jackpot, vous devez rédiger un email pour transmettre cette découverte, alors que votre boîte de réception est inondée d'un flux incessant de nouveaux messages, demandes et emails.</w:t>
      </w:r>
    </w:p>
    <w:p w14:paraId="7361B7E4" w14:textId="77777777" w:rsidR="00332471" w:rsidRDefault="00B95EDD">
      <w:r>
        <w:rPr>
          <w:rFonts w:ascii="Segoe UI" w:eastAsia="Segoe UI" w:hAnsi="Segoe UI"/>
          <w:sz w:val="24"/>
        </w:rPr>
        <w:t>C'est là qu'intervient Microsoft Copilot, votre assistant personnel d'IA de productivité. Il ne s'agit pas seulement de localiser l'aiguille d'information dans une botte de foin. Il s'agit d'attirer magnétiquement l'ensemble du kit de couture vers vous en quelques secondes.</w:t>
      </w:r>
    </w:p>
    <w:p w14:paraId="06D8909B" w14:textId="77777777" w:rsidR="00332471" w:rsidRDefault="00B95EDD">
      <w:r>
        <w:rPr>
          <w:rFonts w:ascii="Segoe UI" w:eastAsia="Segoe UI" w:hAnsi="Segoe UI"/>
          <w:b/>
          <w:i/>
          <w:sz w:val="24"/>
        </w:rPr>
        <w:t>[Image on screen] One envelope, then many envelopes move from the left to the right</w:t>
      </w:r>
    </w:p>
    <w:p w14:paraId="3D3037A4" w14:textId="77777777" w:rsidR="00332471" w:rsidRDefault="00B95EDD">
      <w:r>
        <w:rPr>
          <w:rFonts w:ascii="Segoe UI" w:eastAsia="Segoe UI" w:hAnsi="Segoe UI"/>
          <w:sz w:val="24"/>
        </w:rPr>
        <w:t>Copilot est conçu pour vous aider à trouver rapidement les réponses que vous recherchez, et il les présente dans un résumé concis et facile à comprendre en langage naturel. Cela signifie que vous obtenez les informations dont vous avez besoin sans encombrement, ce qui les rend plus faciles à comprendre et à utiliser.</w:t>
      </w:r>
    </w:p>
    <w:p w14:paraId="7DD3644B" w14:textId="77777777" w:rsidR="00332471" w:rsidRDefault="00B95EDD">
      <w:r>
        <w:rPr>
          <w:rFonts w:ascii="Segoe UI" w:eastAsia="Segoe UI" w:hAnsi="Segoe UI"/>
          <w:sz w:val="24"/>
        </w:rPr>
        <w:t>Examinons quelques scénarios où Copilot peut être votre champion de l'IA sur le lieu de travail :</w:t>
      </w:r>
    </w:p>
    <w:p w14:paraId="31BB89A8" w14:textId="77777777" w:rsidR="00332471" w:rsidRDefault="00B95EDD">
      <w:r>
        <w:rPr>
          <w:rFonts w:ascii="Segoe UI" w:eastAsia="Segoe UI" w:hAnsi="Segoe UI"/>
          <w:sz w:val="24"/>
        </w:rPr>
        <w:t>Décodage de documents</w:t>
      </w:r>
      <w:r>
        <w:rPr>
          <w:rFonts w:ascii="Segoe UI" w:eastAsia="Segoe UI" w:hAnsi="Segoe UI"/>
          <w:sz w:val="24"/>
        </w:rPr>
        <w:br/>
        <w:t>Vous êtes face à un document dense qui semble plus cryptique que les hiéroglyphes ? Fournissez le document à Copilot et demandez « Explique ce document en trois phrases ». Regardez-le transformer un document complexe en un résumé concis.</w:t>
      </w:r>
    </w:p>
    <w:p w14:paraId="029CC7FA" w14:textId="77777777" w:rsidR="00332471" w:rsidRDefault="00B95EDD">
      <w:r>
        <w:rPr>
          <w:rFonts w:ascii="Segoe UI" w:eastAsia="Segoe UI" w:hAnsi="Segoe UI"/>
          <w:b/>
          <w:i/>
          <w:sz w:val="24"/>
        </w:rPr>
        <w:lastRenderedPageBreak/>
        <w:t>[Image on screen] A Copilot screen showing a typed prompt</w:t>
      </w:r>
    </w:p>
    <w:p w14:paraId="53B08268" w14:textId="77777777" w:rsidR="00332471" w:rsidRDefault="00B95EDD">
      <w:r>
        <w:rPr>
          <w:rFonts w:ascii="Segoe UI" w:eastAsia="Segoe UI" w:hAnsi="Segoe UI"/>
          <w:sz w:val="24"/>
        </w:rPr>
        <w:t>Brouillon par email</w:t>
      </w:r>
      <w:r>
        <w:rPr>
          <w:rFonts w:ascii="Segoe UI" w:eastAsia="Segoe UI" w:hAnsi="Segoe UI"/>
          <w:sz w:val="24"/>
        </w:rPr>
        <w:br/>
        <w:t>Prêt à célébrer le travail acharné de votre équipe ? Demandez à Copilot : « Écris un email félicitant mon équipe pour la fin de l'exercice... », saisissez les éléments importants, puis Copilot générera ensuite un brouillon que vous pourrez personnaliser davantage.</w:t>
      </w:r>
    </w:p>
    <w:p w14:paraId="3587BFA7" w14:textId="77777777" w:rsidR="00332471" w:rsidRDefault="00B95EDD">
      <w:r>
        <w:rPr>
          <w:rFonts w:ascii="Segoe UI" w:eastAsia="Segoe UI" w:hAnsi="Segoe UI"/>
          <w:b/>
          <w:i/>
          <w:sz w:val="24"/>
        </w:rPr>
        <w:t>[Image on screen] Copilot showing an email draft</w:t>
      </w:r>
    </w:p>
    <w:p w14:paraId="33D03B6A" w14:textId="77777777" w:rsidR="00332471" w:rsidRDefault="00B95EDD">
      <w:r>
        <w:rPr>
          <w:rFonts w:ascii="Segoe UI" w:eastAsia="Segoe UI" w:hAnsi="Segoe UI"/>
          <w:sz w:val="24"/>
        </w:rPr>
        <w:t>Générateur d'idées</w:t>
      </w:r>
      <w:r>
        <w:rPr>
          <w:rFonts w:ascii="Segoe UI" w:eastAsia="Segoe UI" w:hAnsi="Segoe UI"/>
          <w:sz w:val="24"/>
        </w:rPr>
        <w:br/>
        <w:t>Si vous êtes un responsable de la conformité perplexe sur les protocoles, une requête comme « Suggère des moyens de définir un protocole de conformité dans mon entreprise » peut vous donner un coup de pouce sur les meilleures pratiques.</w:t>
      </w:r>
    </w:p>
    <w:p w14:paraId="568431DD" w14:textId="77777777" w:rsidR="00332471" w:rsidRDefault="00B95EDD">
      <w:r>
        <w:rPr>
          <w:rFonts w:ascii="Segoe UI" w:eastAsia="Segoe UI" w:hAnsi="Segoe UI"/>
          <w:b/>
          <w:i/>
          <w:sz w:val="24"/>
        </w:rPr>
        <w:t>[Image on screen] A Copilot screen showing a typed prompt</w:t>
      </w:r>
    </w:p>
    <w:p w14:paraId="2879DBC1" w14:textId="77777777" w:rsidR="00332471" w:rsidRDefault="00B95EDD">
      <w:r>
        <w:rPr>
          <w:rFonts w:ascii="Segoe UI" w:eastAsia="Segoe UI" w:hAnsi="Segoe UI"/>
          <w:sz w:val="24"/>
        </w:rPr>
        <w:t>Proposition commerciale</w:t>
      </w:r>
      <w:r>
        <w:rPr>
          <w:rFonts w:ascii="Segoe UI" w:eastAsia="Segoe UI" w:hAnsi="Segoe UI"/>
          <w:sz w:val="24"/>
        </w:rPr>
        <w:br/>
        <w:t>Vous avez besoin d'élaborer une proposition pour une entreprise de fournitures créatives pour enfants ? Demandez à Copilot de « rédiger une proposition commerciale pour une entreprise qui fabrique des fournitures créatives pour les enfants ». Cela vous aidera à initier un argumentaire persuasif qui ne manquera pas de faire impression.</w:t>
      </w:r>
    </w:p>
    <w:p w14:paraId="65F0473D" w14:textId="77777777" w:rsidR="00332471" w:rsidRDefault="00B95EDD">
      <w:r>
        <w:rPr>
          <w:rFonts w:ascii="Segoe UI" w:eastAsia="Segoe UI" w:hAnsi="Segoe UI"/>
          <w:b/>
          <w:i/>
          <w:sz w:val="24"/>
        </w:rPr>
        <w:t>[Image on screen] A Copilot screen showing a typed prompt</w:t>
      </w:r>
    </w:p>
    <w:p w14:paraId="4DE9DDFB" w14:textId="77777777" w:rsidR="00332471" w:rsidRDefault="00B95EDD">
      <w:r>
        <w:rPr>
          <w:rFonts w:ascii="Segoe UI" w:eastAsia="Segoe UI" w:hAnsi="Segoe UI"/>
          <w:sz w:val="24"/>
        </w:rPr>
        <w:t>Brainstorming produit</w:t>
      </w:r>
      <w:r>
        <w:rPr>
          <w:rFonts w:ascii="Segoe UI" w:eastAsia="Segoe UI" w:hAnsi="Segoe UI"/>
          <w:sz w:val="24"/>
        </w:rPr>
        <w:br/>
        <w:t>Vous rêvez de la prochaine innovation en matière de grille-pain ? Demandez : « Suggère une liste de noms de produits pour un grille-pain à la pointe de la technologie, économe en énergie et élégant », et Copilot générera une liste de noms potentiels.</w:t>
      </w:r>
    </w:p>
    <w:p w14:paraId="1FF5B276" w14:textId="77777777" w:rsidR="00332471" w:rsidRDefault="00B95EDD">
      <w:r>
        <w:rPr>
          <w:rFonts w:ascii="Segoe UI" w:eastAsia="Segoe UI" w:hAnsi="Segoe UI"/>
          <w:b/>
          <w:i/>
          <w:sz w:val="24"/>
        </w:rPr>
        <w:t>[Image on screen] A Copilot screen showing a typed prompt</w:t>
      </w:r>
    </w:p>
    <w:p w14:paraId="2FCC2F43" w14:textId="77777777" w:rsidR="00332471" w:rsidRDefault="00B95EDD">
      <w:r>
        <w:rPr>
          <w:rFonts w:ascii="Segoe UI" w:eastAsia="Segoe UI" w:hAnsi="Segoe UI"/>
          <w:sz w:val="24"/>
        </w:rPr>
        <w:t>Résumés des réunions</w:t>
      </w:r>
      <w:r>
        <w:rPr>
          <w:rFonts w:ascii="Segoe UI" w:eastAsia="Segoe UI" w:hAnsi="Segoe UI"/>
          <w:sz w:val="24"/>
        </w:rPr>
        <w:br/>
        <w:t>Vous êtes submergé de notes après une réunion intense ? Fournissez à Copilot vos notes et demandez-lui « résumer et organiser ces notes de réunion », transformant le chaos en clarté.</w:t>
      </w:r>
    </w:p>
    <w:p w14:paraId="473DE160" w14:textId="77777777" w:rsidR="00332471" w:rsidRDefault="00B95EDD">
      <w:r>
        <w:rPr>
          <w:rFonts w:ascii="Segoe UI" w:eastAsia="Segoe UI" w:hAnsi="Segoe UI"/>
          <w:b/>
          <w:i/>
          <w:sz w:val="24"/>
        </w:rPr>
        <w:lastRenderedPageBreak/>
        <w:t>[Image on screen] A Copilot screen showing a typed prompt</w:t>
      </w:r>
    </w:p>
    <w:p w14:paraId="2BFBF705" w14:textId="77777777" w:rsidR="00332471" w:rsidRDefault="00B95EDD">
      <w:r>
        <w:rPr>
          <w:rFonts w:ascii="Segoe UI" w:eastAsia="Segoe UI" w:hAnsi="Segoe UI"/>
          <w:sz w:val="24"/>
        </w:rPr>
        <w:t>Assistant de créativité</w:t>
      </w:r>
      <w:r>
        <w:rPr>
          <w:rFonts w:ascii="Segoe UI" w:eastAsia="Segoe UI" w:hAnsi="Segoe UI"/>
          <w:sz w:val="24"/>
        </w:rPr>
        <w:br/>
        <w:t>Si vous planifiez un storyboard pour une série animée et que vous avez besoin d'inspiration pour un dragon, vous pouvez demander à Copilot : « Génère des images de storyboard pour la scène du dragon dans mon script. ». En fournissant le script, Copilot peut vous aider à donner vie à votre récit visuellement.</w:t>
      </w:r>
    </w:p>
    <w:p w14:paraId="7C4037CE" w14:textId="77777777" w:rsidR="00332471" w:rsidRDefault="00B95EDD">
      <w:r>
        <w:rPr>
          <w:rFonts w:ascii="Segoe UI" w:eastAsia="Segoe UI" w:hAnsi="Segoe UI"/>
          <w:b/>
          <w:i/>
          <w:sz w:val="24"/>
        </w:rPr>
        <w:t>[Image on screen] A Copilot screen showing a typed prompt</w:t>
      </w:r>
    </w:p>
    <w:p w14:paraId="46A9D47E" w14:textId="77777777" w:rsidR="00332471" w:rsidRDefault="00B95EDD">
      <w:r>
        <w:rPr>
          <w:rFonts w:ascii="Segoe UI" w:eastAsia="Segoe UI" w:hAnsi="Segoe UI"/>
          <w:sz w:val="24"/>
        </w:rPr>
        <w:t>Imaginez que vous êtes un organisateur d'événements, chargé de créer un menu fixe pour un événement international majeur. Vous pouvez demander à Copilot de « développer un repas complexe de cinq plats qui représente différentes parties du monde. »</w:t>
      </w:r>
    </w:p>
    <w:p w14:paraId="7C49CCF2" w14:textId="77777777" w:rsidR="00332471" w:rsidRDefault="00B95EDD">
      <w:r>
        <w:rPr>
          <w:rFonts w:ascii="Segoe UI" w:eastAsia="Segoe UI" w:hAnsi="Segoe UI"/>
          <w:b/>
          <w:i/>
          <w:sz w:val="24"/>
        </w:rPr>
        <w:t>[Image on screen] A Copilot screen showing a typed prompt</w:t>
      </w:r>
    </w:p>
    <w:p w14:paraId="364864B0" w14:textId="77777777" w:rsidR="00332471" w:rsidRDefault="00B95EDD">
      <w:r>
        <w:rPr>
          <w:rFonts w:ascii="Segoe UI" w:eastAsia="Segoe UI" w:hAnsi="Segoe UI"/>
          <w:sz w:val="24"/>
        </w:rPr>
        <w:t>Ou, si vous êtes un éducateur et que vous cherchez de l'aide pour structurer un rapport de livre pour les élèves, demandez simplement : « Crée un plan que les élèves pourront utiliser pour un rapport de livre ».</w:t>
      </w:r>
    </w:p>
    <w:p w14:paraId="124B88AF" w14:textId="77777777" w:rsidR="00332471" w:rsidRDefault="00B95EDD">
      <w:r>
        <w:rPr>
          <w:rFonts w:ascii="Segoe UI" w:eastAsia="Segoe UI" w:hAnsi="Segoe UI"/>
          <w:sz w:val="24"/>
        </w:rPr>
        <w:t>Avec Copilot, les possibilités sont illimitées. Tout ce qu'il faut, c'est une requête bien conçue, une pincée de créativité et une communication claire de vos besoins, permettant à Copilot de vous aider à cocher les éléments de votre liste de choses à faire.</w:t>
      </w:r>
    </w:p>
    <w:p w14:paraId="76C765C2" w14:textId="77777777" w:rsidR="00332471" w:rsidRDefault="00B95EDD">
      <w:r>
        <w:rPr>
          <w:rFonts w:ascii="Segoe UI" w:eastAsia="Segoe UI" w:hAnsi="Segoe UI"/>
          <w:b/>
          <w:color w:val="FF0000"/>
          <w:sz w:val="24"/>
          <w:shd w:val="clear" w:color="auto" w:fill="FAFA33"/>
        </w:rPr>
        <w:t>FRENCH VERSION</w:t>
      </w:r>
    </w:p>
    <w:p w14:paraId="5A97A88E" w14:textId="77777777" w:rsidR="00332471" w:rsidRDefault="00B95EDD">
      <w:r>
        <w:rPr>
          <w:rFonts w:ascii="Segoe UI" w:eastAsia="Segoe UI" w:hAnsi="Segoe UI"/>
          <w:b/>
          <w:sz w:val="24"/>
        </w:rPr>
        <w:t>Cours 5 Vidéo 38 Assistance sur le lieu de travail avec Copilot</w:t>
      </w:r>
    </w:p>
    <w:p w14:paraId="072A2AC7" w14:textId="77777777" w:rsidR="00332471" w:rsidRDefault="00B95EDD">
      <w:r>
        <w:rPr>
          <w:rFonts w:ascii="Segoe UI" w:eastAsia="Segoe UI" w:hAnsi="Segoe UI"/>
          <w:b/>
          <w:i/>
          <w:sz w:val="24"/>
        </w:rPr>
        <w:t xml:space="preserve">[image à l'écran] Titre de la vidéo affiché "Assistance sur le </w:t>
      </w:r>
      <w:r>
        <w:rPr>
          <w:rFonts w:ascii="Segoe UI" w:eastAsia="Segoe UI" w:hAnsi="Segoe UI"/>
          <w:b/>
          <w:i/>
          <w:sz w:val="24"/>
        </w:rPr>
        <w:t>lieu de travail avec Copilot"</w:t>
      </w:r>
    </w:p>
    <w:p w14:paraId="77B7C9F0" w14:textId="77777777" w:rsidR="00332471" w:rsidRDefault="00B95EDD">
      <w:r>
        <w:rPr>
          <w:rFonts w:ascii="Segoe UI" w:eastAsia="Segoe UI" w:hAnsi="Segoe UI"/>
          <w:sz w:val="24"/>
        </w:rPr>
        <w:t>Voice over: Assistance sur le lieu de travail avec Copilot. Vous êtes à votre bureau, l'horloge tourne et votre liste de choses à faire semble s'allonger de minute en minute. Nous sommes tous passés par là, n'est-ce pas ?</w:t>
      </w:r>
    </w:p>
    <w:p w14:paraId="60CAFE7C" w14:textId="77777777" w:rsidR="00332471" w:rsidRDefault="00B95EDD">
      <w:r>
        <w:rPr>
          <w:rFonts w:ascii="Segoe UI" w:eastAsia="Segoe UI" w:hAnsi="Segoe UI"/>
          <w:b/>
          <w:i/>
          <w:sz w:val="24"/>
        </w:rPr>
        <w:t>[image à l'écran] Une horloge ; des dossiers tombant sur un bureau</w:t>
      </w:r>
    </w:p>
    <w:p w14:paraId="6691D674" w14:textId="77777777" w:rsidR="00332471" w:rsidRDefault="00B95EDD">
      <w:r>
        <w:rPr>
          <w:rFonts w:ascii="Segoe UI" w:eastAsia="Segoe UI" w:hAnsi="Segoe UI"/>
          <w:sz w:val="24"/>
        </w:rPr>
        <w:lastRenderedPageBreak/>
        <w:t>En parcourant un immense océan de données, vous êtes à la recherche de cette pépite d'or insaisissable d'informations. Juste au moment où vous pensez avoir touché le jackpot, vous devez rédiger un email pour transmettre cette découverte, alors que votre boîte de réception est inondée d'un flux incessant de nouveaux messages, demandes et emails.</w:t>
      </w:r>
    </w:p>
    <w:p w14:paraId="03DD0034" w14:textId="77777777" w:rsidR="00332471" w:rsidRDefault="00B95EDD">
      <w:r>
        <w:rPr>
          <w:rFonts w:ascii="Segoe UI" w:eastAsia="Segoe UI" w:hAnsi="Segoe UI"/>
          <w:sz w:val="24"/>
        </w:rPr>
        <w:t>C'est là qu'intervient Microsoft Copilot, votre assistant personnel d'IA de productivité. Il ne s'agit pas seulement de localiser l'aiguille d'information dans une botte de foin. Il s'agit d'attirer magnétiquement l'ensemble du kit de couture vers vous en quelques secondes.</w:t>
      </w:r>
    </w:p>
    <w:p w14:paraId="505D791F" w14:textId="77777777" w:rsidR="00332471" w:rsidRDefault="00B95EDD">
      <w:r>
        <w:rPr>
          <w:rFonts w:ascii="Segoe UI" w:eastAsia="Segoe UI" w:hAnsi="Segoe UI"/>
          <w:b/>
          <w:i/>
          <w:sz w:val="24"/>
        </w:rPr>
        <w:t>[image à l'écran] Une enveloppe ; Plusieurs enveloppes glissant vers la droite depuis la première enveloppe</w:t>
      </w:r>
    </w:p>
    <w:p w14:paraId="2CFC76E0" w14:textId="77777777" w:rsidR="00332471" w:rsidRDefault="00B95EDD">
      <w:r>
        <w:rPr>
          <w:rFonts w:ascii="Segoe UI" w:eastAsia="Segoe UI" w:hAnsi="Segoe UI"/>
          <w:sz w:val="24"/>
        </w:rPr>
        <w:t>Copilot est conçu pour vous aider à trouver rapidement les réponses que vous recherchez, et il les présente dans un résumé concis et facile à comprendre en langage naturel. Cela signifie que vous obtenez les informations dont vous avez besoin sans encombrement, ce qui les rend plus faciles à comprendre et à utiliser.</w:t>
      </w:r>
    </w:p>
    <w:p w14:paraId="6C693654" w14:textId="77777777" w:rsidR="00332471" w:rsidRDefault="00B95EDD">
      <w:r>
        <w:rPr>
          <w:rFonts w:ascii="Segoe UI" w:eastAsia="Segoe UI" w:hAnsi="Segoe UI"/>
          <w:sz w:val="24"/>
        </w:rPr>
        <w:t>Examinons quelques scénarios où Copilot peut être votre champion de l'IA sur le lieu de travail :</w:t>
      </w:r>
    </w:p>
    <w:p w14:paraId="1B56353F" w14:textId="77777777" w:rsidR="00332471" w:rsidRDefault="00B95EDD">
      <w:r>
        <w:rPr>
          <w:rFonts w:ascii="Segoe UI" w:eastAsia="Segoe UI" w:hAnsi="Segoe UI"/>
          <w:sz w:val="24"/>
        </w:rPr>
        <w:t>Décodage de documents</w:t>
      </w:r>
      <w:r>
        <w:rPr>
          <w:rFonts w:ascii="Segoe UI" w:eastAsia="Segoe UI" w:hAnsi="Segoe UI"/>
          <w:sz w:val="24"/>
        </w:rPr>
        <w:br/>
        <w:t>Vous êtes face à un document dense qui semble plus cryptique que les hiéroglyphes ? Fournissez le document à Copilot et demandez « Explique ce document en trois phrases ». Regardez-le transformer un document complexe en un résumé concis.</w:t>
      </w:r>
    </w:p>
    <w:p w14:paraId="554567C2" w14:textId="77777777" w:rsidR="00332471" w:rsidRDefault="00B95EDD">
      <w:r>
        <w:rPr>
          <w:rFonts w:ascii="Segoe UI" w:eastAsia="Segoe UI" w:hAnsi="Segoe UI"/>
          <w:b/>
          <w:i/>
          <w:sz w:val="24"/>
        </w:rPr>
        <w:t>[image à l'écran] Copilot avec un prompt pour un résumé PDF</w:t>
      </w:r>
    </w:p>
    <w:p w14:paraId="62AA6E51" w14:textId="77777777" w:rsidR="00332471" w:rsidRDefault="00B95EDD">
      <w:r>
        <w:rPr>
          <w:rFonts w:ascii="Segoe UI" w:eastAsia="Segoe UI" w:hAnsi="Segoe UI"/>
          <w:sz w:val="24"/>
        </w:rPr>
        <w:t>Brouillon par email</w:t>
      </w:r>
      <w:r>
        <w:rPr>
          <w:rFonts w:ascii="Segoe UI" w:eastAsia="Segoe UI" w:hAnsi="Segoe UI"/>
          <w:sz w:val="24"/>
        </w:rPr>
        <w:br/>
        <w:t>Prêt à célébrer le travail acharné de votre équipe ? Demandez à Copilot : « Écris un email félicitant mon équipe pour la fin de l'exercice... », saisissez les éléments importants, puis Copilot générera ensuite un brouillon que vous pourrez personnaliser davantage.</w:t>
      </w:r>
    </w:p>
    <w:p w14:paraId="3F570865" w14:textId="77777777" w:rsidR="00332471" w:rsidRDefault="00B95EDD">
      <w:r>
        <w:rPr>
          <w:rFonts w:ascii="Segoe UI" w:eastAsia="Segoe UI" w:hAnsi="Segoe UI"/>
          <w:b/>
          <w:i/>
          <w:sz w:val="24"/>
        </w:rPr>
        <w:t>[image à l'écran] Copilot avec un prompt pour un brouillon d'email</w:t>
      </w:r>
    </w:p>
    <w:p w14:paraId="08E9E4E9" w14:textId="77777777" w:rsidR="00332471" w:rsidRDefault="00B95EDD">
      <w:r>
        <w:rPr>
          <w:rFonts w:ascii="Segoe UI" w:eastAsia="Segoe UI" w:hAnsi="Segoe UI"/>
          <w:sz w:val="24"/>
        </w:rPr>
        <w:lastRenderedPageBreak/>
        <w:t>Générateur d'idées</w:t>
      </w:r>
      <w:r>
        <w:rPr>
          <w:rFonts w:ascii="Segoe UI" w:eastAsia="Segoe UI" w:hAnsi="Segoe UI"/>
          <w:sz w:val="24"/>
        </w:rPr>
        <w:br/>
        <w:t>Si vous êtes un responsable de la conformité perplexe sur les protocoles, une requête comme « Suggère des moyens de définir un protocole de conformité dans mon entreprise » peut vous donner un coup de pouce sur les meilleures pratiques.</w:t>
      </w:r>
    </w:p>
    <w:p w14:paraId="0FFF666F" w14:textId="77777777" w:rsidR="00332471" w:rsidRDefault="00B95EDD">
      <w:r>
        <w:rPr>
          <w:rFonts w:ascii="Segoe UI" w:eastAsia="Segoe UI" w:hAnsi="Segoe UI"/>
          <w:b/>
          <w:i/>
          <w:sz w:val="24"/>
        </w:rPr>
        <w:t>[image à l'écran] Copilot avec un prompt pour définir un protocole</w:t>
      </w:r>
    </w:p>
    <w:p w14:paraId="5409751C" w14:textId="77777777" w:rsidR="00332471" w:rsidRDefault="00B95EDD">
      <w:r>
        <w:rPr>
          <w:rFonts w:ascii="Segoe UI" w:eastAsia="Segoe UI" w:hAnsi="Segoe UI"/>
          <w:sz w:val="24"/>
        </w:rPr>
        <w:t>Proposition commerciale</w:t>
      </w:r>
      <w:r>
        <w:rPr>
          <w:rFonts w:ascii="Segoe UI" w:eastAsia="Segoe UI" w:hAnsi="Segoe UI"/>
          <w:sz w:val="24"/>
        </w:rPr>
        <w:br/>
        <w:t>Vous avez besoin d'élaborer une proposition pour une entreprise de fournitures créatives pour enfants ? Demandez à Copilot de « rédiger une proposition commerciale pour une entreprise qui fabrique des fournitures créatives pour les enfants ». Cela vous aidera à initier un argumentaire persuasif qui ne manquera pas de faire impression.</w:t>
      </w:r>
    </w:p>
    <w:p w14:paraId="09DE8346" w14:textId="77777777" w:rsidR="00332471" w:rsidRDefault="00B95EDD">
      <w:r>
        <w:rPr>
          <w:rFonts w:ascii="Segoe UI" w:eastAsia="Segoe UI" w:hAnsi="Segoe UI"/>
          <w:b/>
          <w:i/>
          <w:sz w:val="24"/>
        </w:rPr>
        <w:t>[image à l'écran] Copilot avec un prompt pour une proposition commerciale</w:t>
      </w:r>
    </w:p>
    <w:p w14:paraId="385ECE93" w14:textId="77777777" w:rsidR="00332471" w:rsidRDefault="00B95EDD">
      <w:r>
        <w:rPr>
          <w:rFonts w:ascii="Segoe UI" w:eastAsia="Segoe UI" w:hAnsi="Segoe UI"/>
          <w:sz w:val="24"/>
        </w:rPr>
        <w:t>Brainstorming produit</w:t>
      </w:r>
      <w:r>
        <w:rPr>
          <w:rFonts w:ascii="Segoe UI" w:eastAsia="Segoe UI" w:hAnsi="Segoe UI"/>
          <w:sz w:val="24"/>
        </w:rPr>
        <w:br/>
        <w:t>Vous rêvez de la prochaine innovation en matière de grille-pain ? Demandez : « Suggère une liste de noms de produits pour un grille-pain à la pointe de la technologie, économe en énergie et élégant », et Copilot générera une liste de noms potentiels.</w:t>
      </w:r>
    </w:p>
    <w:p w14:paraId="2827B572" w14:textId="77777777" w:rsidR="00332471" w:rsidRDefault="00B95EDD">
      <w:r>
        <w:rPr>
          <w:rFonts w:ascii="Segoe UI" w:eastAsia="Segoe UI" w:hAnsi="Segoe UI"/>
          <w:b/>
          <w:i/>
          <w:sz w:val="24"/>
        </w:rPr>
        <w:t>[image à l'écran] Copilot avec un prompt pour un nom de produit</w:t>
      </w:r>
    </w:p>
    <w:p w14:paraId="16689A4D" w14:textId="77777777" w:rsidR="00332471" w:rsidRDefault="00B95EDD">
      <w:r>
        <w:rPr>
          <w:rFonts w:ascii="Segoe UI" w:eastAsia="Segoe UI" w:hAnsi="Segoe UI"/>
          <w:sz w:val="24"/>
        </w:rPr>
        <w:t>Résumés des réunions</w:t>
      </w:r>
      <w:r>
        <w:rPr>
          <w:rFonts w:ascii="Segoe UI" w:eastAsia="Segoe UI" w:hAnsi="Segoe UI"/>
          <w:sz w:val="24"/>
        </w:rPr>
        <w:br/>
        <w:t>Vous êtes submergé de notes après une réunion intense ? Fournissez à Copilot vos notes et demandez-lui « résumer et organiser ces notes de réunion », transformant le chaos en clarté.</w:t>
      </w:r>
    </w:p>
    <w:p w14:paraId="45F4452D" w14:textId="77777777" w:rsidR="00332471" w:rsidRDefault="00B95EDD">
      <w:r>
        <w:rPr>
          <w:rFonts w:ascii="Segoe UI" w:eastAsia="Segoe UI" w:hAnsi="Segoe UI"/>
          <w:sz w:val="24"/>
        </w:rPr>
        <w:t>Assistant de créativité</w:t>
      </w:r>
      <w:r>
        <w:rPr>
          <w:rFonts w:ascii="Segoe UI" w:eastAsia="Segoe UI" w:hAnsi="Segoe UI"/>
          <w:sz w:val="24"/>
        </w:rPr>
        <w:br/>
        <w:t>Si vous planifiez un storyboard pour une série animée et que vous avez besoin d'inspiration pour un dragon, vous pouvez demander à Copilot : « Génère des images de storyboard pour la scène du dragon dans mon script. ». En fournissant le script, Copilot peut vous aider à donner vie à votre récit visuellement.</w:t>
      </w:r>
    </w:p>
    <w:p w14:paraId="470EBAF2" w14:textId="77777777" w:rsidR="00332471" w:rsidRDefault="00B95EDD">
      <w:r>
        <w:rPr>
          <w:rFonts w:ascii="Segoe UI" w:eastAsia="Segoe UI" w:hAnsi="Segoe UI"/>
          <w:b/>
          <w:i/>
          <w:sz w:val="24"/>
        </w:rPr>
        <w:t>[image à l'écran] Copilot avec un prompt pour générer une image</w:t>
      </w:r>
    </w:p>
    <w:p w14:paraId="1B26A976" w14:textId="77777777" w:rsidR="00332471" w:rsidRDefault="00B95EDD">
      <w:r>
        <w:rPr>
          <w:rFonts w:ascii="Segoe UI" w:eastAsia="Segoe UI" w:hAnsi="Segoe UI"/>
          <w:sz w:val="24"/>
        </w:rPr>
        <w:lastRenderedPageBreak/>
        <w:t>Imaginez que vous êtes un organisateur d'événements, chargé de créer un menu fixe pour un événement international majeur. Vous pouvez demander à Copilot de « développer un repas complexe de cinq plats qui représente différentes parties du monde. »</w:t>
      </w:r>
    </w:p>
    <w:p w14:paraId="353FDBA6" w14:textId="77777777" w:rsidR="00332471" w:rsidRDefault="00B95EDD">
      <w:r>
        <w:rPr>
          <w:rFonts w:ascii="Segoe UI" w:eastAsia="Segoe UI" w:hAnsi="Segoe UI"/>
          <w:b/>
          <w:i/>
          <w:sz w:val="24"/>
        </w:rPr>
        <w:t>[image à l'écran] Copilot avec un prompt pour un repas complexe</w:t>
      </w:r>
    </w:p>
    <w:p w14:paraId="6DDA4997" w14:textId="77777777" w:rsidR="00332471" w:rsidRDefault="00B95EDD">
      <w:r>
        <w:rPr>
          <w:rFonts w:ascii="Segoe UI" w:eastAsia="Segoe UI" w:hAnsi="Segoe UI"/>
          <w:sz w:val="24"/>
        </w:rPr>
        <w:t>Ou, si vous êtes un éducateur et que vous cherchez de l'aide pour structurer un rapport de livre pour les élèves, demandez simplement : « Crée un plan que les élèves pourront utiliser pour un rapport de livre ».</w:t>
      </w:r>
    </w:p>
    <w:p w14:paraId="6A462156" w14:textId="77777777" w:rsidR="00332471" w:rsidRDefault="00B95EDD">
      <w:r>
        <w:rPr>
          <w:rFonts w:ascii="Segoe UI" w:eastAsia="Segoe UI" w:hAnsi="Segoe UI"/>
          <w:sz w:val="24"/>
        </w:rPr>
        <w:t>Avec Copilot, les possibilités sont illimitées. Tout ce qu'il faut, c'est une requête bien conçue, une pincée de créativité et une communication claire de vos besoins, permettant à Copilot de vous aider à cocher les éléments de votre liste de choses à faire.</w:t>
      </w:r>
    </w:p>
    <w:sectPr w:rsidR="003324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534084">
    <w:abstractNumId w:val="8"/>
  </w:num>
  <w:num w:numId="2" w16cid:durableId="1334651271">
    <w:abstractNumId w:val="6"/>
  </w:num>
  <w:num w:numId="3" w16cid:durableId="650328639">
    <w:abstractNumId w:val="5"/>
  </w:num>
  <w:num w:numId="4" w16cid:durableId="716319203">
    <w:abstractNumId w:val="4"/>
  </w:num>
  <w:num w:numId="5" w16cid:durableId="1743747859">
    <w:abstractNumId w:val="7"/>
  </w:num>
  <w:num w:numId="6" w16cid:durableId="155149388">
    <w:abstractNumId w:val="3"/>
  </w:num>
  <w:num w:numId="7" w16cid:durableId="2138791211">
    <w:abstractNumId w:val="2"/>
  </w:num>
  <w:num w:numId="8" w16cid:durableId="319622364">
    <w:abstractNumId w:val="1"/>
  </w:num>
  <w:num w:numId="9" w16cid:durableId="15257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2471"/>
    <w:rsid w:val="00AA1D8D"/>
    <w:rsid w:val="00B47730"/>
    <w:rsid w:val="00B95ED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6482F6A-8286-4E10-8426-F015109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32154F941EA49945317D5FFBCCA8B" ma:contentTypeVersion="17" ma:contentTypeDescription="Create a new document." ma:contentTypeScope="" ma:versionID="f485e23a9c220618c298362fe758fe81">
  <xsd:schema xmlns:xsd="http://www.w3.org/2001/XMLSchema" xmlns:xs="http://www.w3.org/2001/XMLSchema" xmlns:p="http://schemas.microsoft.com/office/2006/metadata/properties" xmlns:ns1="http://schemas.microsoft.com/sharepoint/v3" xmlns:ns2="7f56a35e-d5c7-415e-b318-aa8159f59a13" xmlns:ns3="3e018567-ea8e-46fe-82b1-2ae5c4b1181e" targetNamespace="http://schemas.microsoft.com/office/2006/metadata/properties" ma:root="true" ma:fieldsID="adb19d47a525630477da9846c85af3f5" ns1:_="" ns2:_="" ns3:_="">
    <xsd:import namespace="http://schemas.microsoft.com/sharepoint/v3"/>
    <xsd:import namespace="7f56a35e-d5c7-415e-b318-aa8159f59a13"/>
    <xsd:import namespace="3e018567-ea8e-46fe-82b1-2ae5c4b1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6a35e-d5c7-415e-b318-aa8159f5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18567-ea8e-46fe-82b1-2ae5c4b11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da85b9-76f2-4547-9981-bec1c5d2338b}" ma:internalName="TaxCatchAll" ma:showField="CatchAllData" ma:web="3e018567-ea8e-46fe-82b1-2ae5c4b1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e018567-ea8e-46fe-82b1-2ae5c4b1181e" xsi:nil="true"/>
    <_ip_UnifiedCompliancePolicyProperties xmlns="http://schemas.microsoft.com/sharepoint/v3" xsi:nil="true"/>
    <lcf76f155ced4ddcb4097134ff3c332f xmlns="7f56a35e-d5c7-415e-b318-aa8159f59a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B85B17-6C2B-44F5-BEA5-DDE5CE26F8F3}">
  <ds:schemaRefs>
    <ds:schemaRef ds:uri="http://schemas.microsoft.com/sharepoint/v3/contenttype/forms"/>
  </ds:schemaRefs>
</ds:datastoreItem>
</file>

<file path=customXml/itemProps2.xml><?xml version="1.0" encoding="utf-8"?>
<ds:datastoreItem xmlns:ds="http://schemas.openxmlformats.org/officeDocument/2006/customXml" ds:itemID="{F678AF3B-1F4C-46A9-A1F6-DF62195DB27C}"/>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99102C3-D0F4-4265-8518-D734535D1B26}">
  <ds:schemaRefs>
    <ds:schemaRef ds:uri="http://purl.org/dc/elements/1.1/"/>
    <ds:schemaRef ds:uri="http://purl.org/dc/dcmitype/"/>
    <ds:schemaRef ds:uri="http://purl.org/dc/terms/"/>
    <ds:schemaRef ds:uri="3e018567-ea8e-46fe-82b1-2ae5c4b1181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f56a35e-d5c7-415e-b318-aa8159f59a1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generated by python-docx</dc:description>
  <cp:lastModifiedBy>Downes,Mary</cp:lastModifiedBy>
  <cp:revision>2</cp:revision>
  <dcterms:created xsi:type="dcterms:W3CDTF">2013-12-23T23:15:00Z</dcterms:created>
  <dcterms:modified xsi:type="dcterms:W3CDTF">2024-07-30T17:42:00Z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0x010100F2832154F941EA49945317D5FFBCCA8B</vt:lpwstr>
  </property>
  <property fmtid="{D5CDD505-2E9C-101B-9397-08002B2CF9AE}" pid="3" name="MediaServiceImageTags">
    <vt:lpwstr/>
  </property>
</Properties>
</file>