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F10E" w14:textId="77777777" w:rsidR="00D2707B" w:rsidRDefault="00B738FD">
      <w:r>
        <w:rPr>
          <w:rFonts w:ascii="Segoe UI" w:eastAsia="Segoe UI" w:hAnsi="Segoe UI"/>
          <w:b/>
          <w:sz w:val="24"/>
        </w:rPr>
        <w:t>Course 5 Video 39 Steigern Sie Ihre Produktivität mit Copilot in Edge</w:t>
      </w:r>
    </w:p>
    <w:p w14:paraId="020888EC" w14:textId="77777777" w:rsidR="00D2707B" w:rsidRDefault="00B738FD">
      <w:r>
        <w:rPr>
          <w:rFonts w:ascii="Segoe UI" w:eastAsia="Segoe UI" w:hAnsi="Segoe UI"/>
          <w:b/>
          <w:i/>
          <w:sz w:val="24"/>
        </w:rPr>
        <w:t>[Image on screen] Title Text visible "Steigern Sie Ihre Produktivität mit Copilot in Edge"</w:t>
      </w:r>
    </w:p>
    <w:p w14:paraId="1C796941" w14:textId="77777777" w:rsidR="00D2707B" w:rsidRDefault="00B738FD">
      <w:r>
        <w:rPr>
          <w:rFonts w:ascii="Segoe UI" w:eastAsia="Segoe UI" w:hAnsi="Segoe UI"/>
          <w:sz w:val="24"/>
        </w:rPr>
        <w:t xml:space="preserve">Voice over: Steigern Sie Ihre Produktivität mit Copilot in Edge. Microsoft Edge hat einen </w:t>
      </w:r>
      <w:r>
        <w:rPr>
          <w:rFonts w:ascii="Segoe UI" w:eastAsia="Segoe UI" w:hAnsi="Segoe UI"/>
          <w:sz w:val="24"/>
        </w:rPr>
        <w:t>großen Sprung nach vorne gemacht, indem Copilot direkt in den Browser integriert wurde. Diese KI-Funktion verbessert Ihr Surfen, indem sie Ihnen ermöglicht, auf neue und dynamische Weise mit Websites zu interagieren.</w:t>
      </w:r>
    </w:p>
    <w:p w14:paraId="78C799D6" w14:textId="77777777" w:rsidR="00D2707B" w:rsidRDefault="00B738FD">
      <w:r>
        <w:rPr>
          <w:rFonts w:ascii="Segoe UI" w:eastAsia="Segoe UI" w:hAnsi="Segoe UI"/>
          <w:sz w:val="24"/>
        </w:rPr>
        <w:t>Ob Sie Nachrichten verfassen, Webseite-Inhalte zusammenfassen oder beim Surfen Hilfe bei verschiedenen Aufgaben suchen, Copilot in Edge wurde entwickelt, um Ihre Webinteraktionen zu optimieren.</w:t>
      </w:r>
    </w:p>
    <w:p w14:paraId="1C659291" w14:textId="77777777" w:rsidR="00D2707B" w:rsidRDefault="00B738FD">
      <w:r>
        <w:rPr>
          <w:rFonts w:ascii="Segoe UI" w:eastAsia="Segoe UI" w:hAnsi="Segoe UI"/>
          <w:sz w:val="24"/>
        </w:rPr>
        <w:t>Um Copilot in Edge verwenden zu können, müssen Sie zunächst den Microsoft Edge-Browser herunterladen, sofern Sie nicht schon damit arbeiten.</w:t>
      </w:r>
    </w:p>
    <w:p w14:paraId="7FB486D5" w14:textId="77777777" w:rsidR="00D2707B" w:rsidRDefault="00B738FD">
      <w:r>
        <w:rPr>
          <w:rFonts w:ascii="Segoe UI" w:eastAsia="Segoe UI" w:hAnsi="Segoe UI"/>
          <w:sz w:val="24"/>
        </w:rPr>
        <w:t>Besuchen Sie die offizielle Microsoft Edge-Webseite und laden Sie von dort den Browser für sich runter.</w:t>
      </w:r>
    </w:p>
    <w:p w14:paraId="4BA5A87E" w14:textId="77777777" w:rsidR="00D2707B" w:rsidRDefault="00B738FD">
      <w:r>
        <w:rPr>
          <w:rFonts w:ascii="Segoe UI" w:eastAsia="Segoe UI" w:hAnsi="Segoe UI"/>
          <w:b/>
          <w:i/>
          <w:sz w:val="24"/>
        </w:rPr>
        <w:t>[Image on screen] The Microsoft Edge webpage</w:t>
      </w:r>
    </w:p>
    <w:p w14:paraId="2D3DC137" w14:textId="77777777" w:rsidR="00D2707B" w:rsidRDefault="00B738FD">
      <w:r>
        <w:rPr>
          <w:rFonts w:ascii="Segoe UI" w:eastAsia="Segoe UI" w:hAnsi="Segoe UI"/>
          <w:sz w:val="24"/>
        </w:rPr>
        <w:t>Auf der Seite werden Ihnen verschiedene Versionen angezeigt. Wählen Sie jene, die mit Ihrem Betriebssystem kompatibel ist.</w:t>
      </w:r>
    </w:p>
    <w:p w14:paraId="352A33D9" w14:textId="77777777" w:rsidR="00D2707B" w:rsidRDefault="00B738FD">
      <w:r>
        <w:rPr>
          <w:rFonts w:ascii="Segoe UI" w:eastAsia="Segoe UI" w:hAnsi="Segoe UI"/>
          <w:sz w:val="24"/>
        </w:rPr>
        <w:t>Nachdem Sie Edge installiert haben, ist der Zugriff auf Copilot ganz einfach: Schritt 1: Öffnen Sie den Microsoft Edge-Browser. Schritt 2: Suchen Sie nach dem Copilot-Symbol, das sich normalerweise in der oberen rechten Ecke des Browserfensters befindet. Schritt 3: Klicken Sie auf das Copilot-Symbol, um die Funktion in Ihrem Browser zu öffnen.</w:t>
      </w:r>
    </w:p>
    <w:p w14:paraId="2F13CFA5" w14:textId="77777777" w:rsidR="00D2707B" w:rsidRDefault="00B738FD">
      <w:r>
        <w:rPr>
          <w:rFonts w:ascii="Segoe UI" w:eastAsia="Segoe UI" w:hAnsi="Segoe UI"/>
          <w:b/>
          <w:i/>
          <w:sz w:val="24"/>
        </w:rPr>
        <w:t>[Image on screen] The Microsoft Edge browser with the Copilot icon at the top right corner</w:t>
      </w:r>
    </w:p>
    <w:p w14:paraId="2611AF2E" w14:textId="77777777" w:rsidR="00D2707B" w:rsidRDefault="00B738FD">
      <w:r>
        <w:rPr>
          <w:rFonts w:ascii="Segoe UI" w:eastAsia="Segoe UI" w:hAnsi="Segoe UI"/>
          <w:sz w:val="24"/>
        </w:rPr>
        <w:t>Wenn Sie das Copilot-Symbol in Edge nicht sehen, sollten Sie überprüfen, ob Ihr Edge auf der neuesten Version läuft und Sie bei Ihrem Microsoft-Konto angemeldet sind. Copilot in Edge bietet mehrere Funktionen, um Ihr Browsererlebnis zu verbessern. Sehen wir uns einige dieser Funktionen an.</w:t>
      </w:r>
    </w:p>
    <w:p w14:paraId="0F7A4112" w14:textId="77777777" w:rsidR="00D2707B" w:rsidRDefault="00B738FD">
      <w:r>
        <w:rPr>
          <w:rFonts w:ascii="Segoe UI" w:eastAsia="Segoe UI" w:hAnsi="Segoe UI"/>
          <w:b/>
          <w:i/>
          <w:sz w:val="24"/>
        </w:rPr>
        <w:t>[Image on screen] Copilot in Microsoft Edge</w:t>
      </w:r>
    </w:p>
    <w:p w14:paraId="601EFC58" w14:textId="77777777" w:rsidR="00D2707B" w:rsidRDefault="00B738FD">
      <w:r>
        <w:rPr>
          <w:rFonts w:ascii="Segoe UI" w:eastAsia="Segoe UI" w:hAnsi="Segoe UI"/>
          <w:sz w:val="24"/>
        </w:rPr>
        <w:lastRenderedPageBreak/>
        <w:t>Chat: Mit Chat können Sie ein Gespräch mit Copilot führen, um Hilfe oder Antworten auf Ihre Fragen zu erhalten.</w:t>
      </w:r>
    </w:p>
    <w:p w14:paraId="1FC3ADA3" w14:textId="77777777" w:rsidR="00D2707B" w:rsidRDefault="00B738FD">
      <w:r>
        <w:rPr>
          <w:rFonts w:ascii="Segoe UI" w:eastAsia="Segoe UI" w:hAnsi="Segoe UI"/>
          <w:b/>
          <w:i/>
          <w:sz w:val="24"/>
        </w:rPr>
        <w:t>[Image on screen] A cursor on the word "Chat"</w:t>
      </w:r>
    </w:p>
    <w:p w14:paraId="30E90EBF" w14:textId="77777777" w:rsidR="00D2707B" w:rsidRDefault="00B738FD">
      <w:r>
        <w:rPr>
          <w:rFonts w:ascii="Segoe UI" w:eastAsia="Segoe UI" w:hAnsi="Segoe UI"/>
          <w:sz w:val="24"/>
        </w:rPr>
        <w:t>Verfassen: Sie können Copilot verwenden, um Nachrichten, E-Mails oder Social-Media-Beiträge zu verfassen.</w:t>
      </w:r>
    </w:p>
    <w:p w14:paraId="77E788A1" w14:textId="77777777" w:rsidR="00D2707B" w:rsidRDefault="00B738FD">
      <w:r>
        <w:rPr>
          <w:rFonts w:ascii="Segoe UI" w:eastAsia="Segoe UI" w:hAnsi="Segoe UI"/>
          <w:b/>
          <w:i/>
          <w:sz w:val="24"/>
        </w:rPr>
        <w:t>[Image on screen] A cursor on the word "Compose"</w:t>
      </w:r>
    </w:p>
    <w:p w14:paraId="08718120" w14:textId="77777777" w:rsidR="00D2707B" w:rsidRDefault="00B738FD">
      <w:r>
        <w:rPr>
          <w:rFonts w:ascii="Segoe UI" w:eastAsia="Segoe UI" w:hAnsi="Segoe UI"/>
          <w:sz w:val="24"/>
        </w:rPr>
        <w:t>Weiters gibt es verschiedene Gesprächsstile: Wählen Sie aus den verschiedenen Gesprächsstilen den für Sie passenden aus. Sehen wir uns an, wie jede dieser Funktionen mit Copilot in Edge funktioniert. Wir beginnen mit der Chat-Funktion.</w:t>
      </w:r>
    </w:p>
    <w:p w14:paraId="05736D30" w14:textId="77777777" w:rsidR="00D2707B" w:rsidRDefault="00B738FD">
      <w:r>
        <w:rPr>
          <w:rFonts w:ascii="Segoe UI" w:eastAsia="Segoe UI" w:hAnsi="Segoe UI"/>
          <w:b/>
          <w:i/>
          <w:sz w:val="24"/>
        </w:rPr>
        <w:t>[Image on screen] Differents styles are displayed</w:t>
      </w:r>
    </w:p>
    <w:p w14:paraId="383085A2" w14:textId="77777777" w:rsidR="00D2707B" w:rsidRDefault="00B738FD">
      <w:r>
        <w:rPr>
          <w:rFonts w:ascii="Segoe UI" w:eastAsia="Segoe UI" w:hAnsi="Segoe UI"/>
          <w:sz w:val="24"/>
        </w:rPr>
        <w:t>Sobald Copilot in Edge geöffnet ist, aktivieren Sie die Chat-Funktion und fordern Sie Copilot auf, „eine Zusammenfassung dieser Seite bereitzustellen“.</w:t>
      </w:r>
    </w:p>
    <w:p w14:paraId="38835E5C" w14:textId="77777777" w:rsidR="00D2707B" w:rsidRDefault="00B738FD">
      <w:r>
        <w:rPr>
          <w:rFonts w:ascii="Segoe UI" w:eastAsia="Segoe UI" w:hAnsi="Segoe UI"/>
          <w:b/>
          <w:i/>
          <w:sz w:val="24"/>
        </w:rPr>
        <w:t>[Image on screen] A Copilot screen showing a typed prompt</w:t>
      </w:r>
    </w:p>
    <w:p w14:paraId="22C7C657" w14:textId="77777777" w:rsidR="00D2707B" w:rsidRDefault="00B738FD">
      <w:r>
        <w:rPr>
          <w:rFonts w:ascii="Segoe UI" w:eastAsia="Segoe UI" w:hAnsi="Segoe UI"/>
          <w:sz w:val="24"/>
        </w:rPr>
        <w:t>Copilot fasst den Inhalt umgehend zusammen. Sie können auch Folgefragen stellen oder weitere Klarheit erlangen.</w:t>
      </w:r>
    </w:p>
    <w:p w14:paraId="6510C60E" w14:textId="77777777" w:rsidR="00D2707B" w:rsidRDefault="00B738FD">
      <w:r>
        <w:rPr>
          <w:rFonts w:ascii="Segoe UI" w:eastAsia="Segoe UI" w:hAnsi="Segoe UI"/>
          <w:b/>
          <w:i/>
          <w:sz w:val="24"/>
        </w:rPr>
        <w:t>[Image on screen] Copilot's summary of a website</w:t>
      </w:r>
    </w:p>
    <w:p w14:paraId="4F8AE7BE" w14:textId="77777777" w:rsidR="00D2707B" w:rsidRDefault="00B738FD">
      <w:r>
        <w:rPr>
          <w:rFonts w:ascii="Segoe UI" w:eastAsia="Segoe UI" w:hAnsi="Segoe UI"/>
          <w:sz w:val="24"/>
        </w:rPr>
        <w:t>Fragen Sie und Copilot ruft die Informationen ab. Sehen wir uns nun die Funktion zum “Verfassen” an.</w:t>
      </w:r>
    </w:p>
    <w:p w14:paraId="1EE94A01" w14:textId="77777777" w:rsidR="00D2707B" w:rsidRDefault="00B738FD">
      <w:r>
        <w:rPr>
          <w:rFonts w:ascii="Segoe UI" w:eastAsia="Segoe UI" w:hAnsi="Segoe UI"/>
          <w:b/>
          <w:i/>
          <w:sz w:val="24"/>
        </w:rPr>
        <w:t>[Image on screen] A Cursor on the word "Compose"</w:t>
      </w:r>
    </w:p>
    <w:p w14:paraId="76C8C401" w14:textId="77777777" w:rsidR="00D2707B" w:rsidRDefault="00B738FD">
      <w:r>
        <w:rPr>
          <w:rFonts w:ascii="Segoe UI" w:eastAsia="Segoe UI" w:hAnsi="Segoe UI"/>
          <w:sz w:val="24"/>
        </w:rPr>
        <w:t>Angenommen, Sie benötigen Hilfe beim Verfassen einer E-Mail an Ihre Chefin bezüglich der Wochenendschicht, die Ihnen gerade zugewiesen wurde und die Sie nicht übernehmen können. Copilot kann Ihnen dabei helfen. Öffnen Sie zunächst die Funktion zum Verfassen in Copilot.</w:t>
      </w:r>
    </w:p>
    <w:p w14:paraId="0F144AAF" w14:textId="77777777" w:rsidR="00D2707B" w:rsidRDefault="00B738FD">
      <w:r>
        <w:rPr>
          <w:rFonts w:ascii="Segoe UI" w:eastAsia="Segoe UI" w:hAnsi="Segoe UI"/>
          <w:b/>
          <w:i/>
          <w:sz w:val="24"/>
        </w:rPr>
        <w:t>[Image on screen] Copilot's Compose mode</w:t>
      </w:r>
    </w:p>
    <w:p w14:paraId="1881D9D8" w14:textId="77777777" w:rsidR="00D2707B" w:rsidRDefault="00B738FD">
      <w:r>
        <w:rPr>
          <w:rFonts w:ascii="Segoe UI" w:eastAsia="Segoe UI" w:hAnsi="Segoe UI"/>
          <w:sz w:val="24"/>
        </w:rPr>
        <w:t xml:space="preserve">Bestimmen Sie als Nächstes den Ton und den Inhalt Ihrer Nachricht und wählen Sie die gewünschte Länge. Beispiel: „Schreibe eine E-Mail an meine Chefin Jamie </w:t>
      </w:r>
      <w:r>
        <w:rPr>
          <w:rFonts w:ascii="Segoe UI" w:eastAsia="Segoe UI" w:hAnsi="Segoe UI"/>
          <w:sz w:val="24"/>
        </w:rPr>
        <w:lastRenderedPageBreak/>
        <w:t>und teilen Sie ihr mit, dass ich die Wochenendschicht nicht übernehmen kann, da ich bereits persönliche Verpflichtungen habe.“</w:t>
      </w:r>
    </w:p>
    <w:p w14:paraId="488EE4C5" w14:textId="77777777" w:rsidR="00D2707B" w:rsidRDefault="00B738FD">
      <w:r>
        <w:rPr>
          <w:rFonts w:ascii="Segoe UI" w:eastAsia="Segoe UI" w:hAnsi="Segoe UI"/>
          <w:b/>
          <w:i/>
          <w:sz w:val="24"/>
        </w:rPr>
        <w:t>[Image on screen] A Copilot screen showing a typed prompt</w:t>
      </w:r>
    </w:p>
    <w:p w14:paraId="2CEB4756" w14:textId="77777777" w:rsidR="00D2707B" w:rsidRDefault="00B738FD">
      <w:r>
        <w:rPr>
          <w:rFonts w:ascii="Segoe UI" w:eastAsia="Segoe UI" w:hAnsi="Segoe UI"/>
          <w:sz w:val="24"/>
        </w:rPr>
        <w:t xml:space="preserve">Es ist an Ihre Chefin gerichtet, also soll es wahrscheinlich professionell sein und das Format soll eine E-Mail sein. Sie möchten, dass die E-Mail prägnant ist, also wählen Sie „kurz“.  Klicken Sie dann auf „Entwurf generieren“. </w:t>
      </w:r>
    </w:p>
    <w:p w14:paraId="591C8C0D" w14:textId="77777777" w:rsidR="00D2707B" w:rsidRDefault="00B738FD">
      <w:r>
        <w:rPr>
          <w:rFonts w:ascii="Segoe UI" w:eastAsia="Segoe UI" w:hAnsi="Segoe UI"/>
          <w:sz w:val="24"/>
        </w:rPr>
        <w:t>Copilot erstellt dann einen E-Mail-Entwurf, den Sie dann bearbeiten, kopieren und an Ihre Chefin senden können.</w:t>
      </w:r>
    </w:p>
    <w:p w14:paraId="3735B873" w14:textId="77777777" w:rsidR="00D2707B" w:rsidRDefault="00B738FD">
      <w:r>
        <w:rPr>
          <w:rFonts w:ascii="Segoe UI" w:eastAsia="Segoe UI" w:hAnsi="Segoe UI"/>
          <w:b/>
          <w:i/>
          <w:sz w:val="24"/>
        </w:rPr>
        <w:t>[Image on screen] A Copilot screen showing a draft email</w:t>
      </w:r>
    </w:p>
    <w:p w14:paraId="22F1D292" w14:textId="77777777" w:rsidR="00D2707B" w:rsidRDefault="00B738FD">
      <w:r>
        <w:rPr>
          <w:rFonts w:ascii="Segoe UI" w:eastAsia="Segoe UI" w:hAnsi="Segoe UI"/>
          <w:sz w:val="24"/>
        </w:rPr>
        <w:t xml:space="preserve">Sie können den Verfassen-Modus auch verwenden, um Ihnen beim </w:t>
      </w:r>
      <w:r>
        <w:rPr>
          <w:rFonts w:ascii="Segoe UI" w:eastAsia="Segoe UI" w:hAnsi="Segoe UI"/>
          <w:sz w:val="24"/>
        </w:rPr>
        <w:t>Schreiben von Aufgaben, beim Erstellen von Aufzählungspunkten, beim Erstellen eines LinkedIn-Beitrags, beim Zusammenfassen von Informationen oder sogar beim Erstellen eines Berichts zu helfen. Sehen wir uns nun eine weitere Funktion an.</w:t>
      </w:r>
    </w:p>
    <w:p w14:paraId="3227E6C2" w14:textId="77777777" w:rsidR="00D2707B" w:rsidRDefault="00B738FD">
      <w:r>
        <w:rPr>
          <w:rFonts w:ascii="Segoe UI" w:eastAsia="Segoe UI" w:hAnsi="Segoe UI"/>
          <w:sz w:val="24"/>
        </w:rPr>
        <w:t xml:space="preserve">Copilot kann PDFs in Edge zusammenfassen und übersetzen. Sehen wir uns beispielsweise den AI Trainer Toolkit Guide auf Microsoft.com genauer an. </w:t>
      </w:r>
    </w:p>
    <w:p w14:paraId="3FCC7166" w14:textId="77777777" w:rsidR="00D2707B" w:rsidRDefault="00B738FD">
      <w:r>
        <w:rPr>
          <w:rFonts w:ascii="Segoe UI" w:eastAsia="Segoe UI" w:hAnsi="Segoe UI"/>
          <w:b/>
          <w:i/>
          <w:sz w:val="24"/>
        </w:rPr>
        <w:t>[Image on screen] A Copilot screen showing a typed prompt</w:t>
      </w:r>
    </w:p>
    <w:p w14:paraId="2127367D" w14:textId="77777777" w:rsidR="00D2707B" w:rsidRDefault="00B738FD">
      <w:r>
        <w:rPr>
          <w:rFonts w:ascii="Segoe UI" w:eastAsia="Segoe UI" w:hAnsi="Segoe UI"/>
          <w:sz w:val="24"/>
        </w:rPr>
        <w:t>Copilot bietet eine Zusammenfassung und schlägt Folgefragen vor.</w:t>
      </w:r>
    </w:p>
    <w:p w14:paraId="78622A7B" w14:textId="77777777" w:rsidR="00D2707B" w:rsidRDefault="00B738FD">
      <w:r>
        <w:rPr>
          <w:rFonts w:ascii="Segoe UI" w:eastAsia="Segoe UI" w:hAnsi="Segoe UI"/>
          <w:b/>
          <w:i/>
          <w:sz w:val="24"/>
        </w:rPr>
        <w:t>[Image on screen] A Cursor on the translation option</w:t>
      </w:r>
    </w:p>
    <w:p w14:paraId="69049F0D" w14:textId="77777777" w:rsidR="00D2707B" w:rsidRDefault="00B738FD">
      <w:r>
        <w:rPr>
          <w:rFonts w:ascii="Segoe UI" w:eastAsia="Segoe UI" w:hAnsi="Segoe UI"/>
          <w:sz w:val="24"/>
        </w:rPr>
        <w:t>Rechts neben der Schaltfläche „Copilot fragen“ finden Sie drei Punkte. Wenn Sie darauf klicken, wird ein Dropdown-Menü mit Optionen wie „Übersetzen“ und „Vorlesen“ angezeigt. Sie können PDFs jetzt direkt in Edge übersetzen und sich sogar vorlesen lassen.</w:t>
      </w:r>
    </w:p>
    <w:p w14:paraId="7156A4FD" w14:textId="77777777" w:rsidR="00D2707B" w:rsidRDefault="00B738FD">
      <w:r>
        <w:rPr>
          <w:rFonts w:ascii="Segoe UI" w:eastAsia="Segoe UI" w:hAnsi="Segoe UI"/>
          <w:b/>
          <w:i/>
          <w:sz w:val="24"/>
        </w:rPr>
        <w:t>[Image on screen] A Translate Text display</w:t>
      </w:r>
    </w:p>
    <w:p w14:paraId="24047400" w14:textId="77777777" w:rsidR="00D2707B" w:rsidRDefault="00B738FD">
      <w:r>
        <w:rPr>
          <w:rFonts w:ascii="Segoe UI" w:eastAsia="Segoe UI" w:hAnsi="Segoe UI"/>
          <w:sz w:val="24"/>
        </w:rPr>
        <w:t>Lassen Sie es uns versuchen. Klicken Sie auf „Vorlesen“, und das PDF wird Ihnen automatisch vorgelesen. Auf der rechten Seite gibt es ein Menü „Sprachoptionen“, in dem Sie die Lesegeschwindigkeit anpassen und einen Sprachtyp auswählen können. Wenn Sie auf „Übersetzen“ klicken, stehen Ihnen verschiedene Sprachen zur Auswahl. Wählen wir beispielsweise Französisch.</w:t>
      </w:r>
    </w:p>
    <w:p w14:paraId="59E2E1AA" w14:textId="77777777" w:rsidR="00D2707B" w:rsidRDefault="00B738FD">
      <w:r>
        <w:rPr>
          <w:rFonts w:ascii="Segoe UI" w:eastAsia="Segoe UI" w:hAnsi="Segoe UI"/>
          <w:sz w:val="24"/>
        </w:rPr>
        <w:lastRenderedPageBreak/>
        <w:t>Markieren Sie mit dem Cursor den Text im PDF, den Sie übersetzen möchten, und er wird automatisch im Textfeld übersetzt.</w:t>
      </w:r>
    </w:p>
    <w:p w14:paraId="6FF82367" w14:textId="77777777" w:rsidR="00D2707B" w:rsidRDefault="00B738FD">
      <w:r>
        <w:rPr>
          <w:rFonts w:ascii="Segoe UI" w:eastAsia="Segoe UI" w:hAnsi="Segoe UI"/>
          <w:b/>
          <w:i/>
          <w:sz w:val="24"/>
        </w:rPr>
        <w:t>[Image on screen] A Cursor on text</w:t>
      </w:r>
    </w:p>
    <w:p w14:paraId="1D730ECC" w14:textId="77777777" w:rsidR="00D2707B" w:rsidRDefault="00B738FD">
      <w:r>
        <w:rPr>
          <w:rFonts w:ascii="Segoe UI" w:eastAsia="Segoe UI" w:hAnsi="Segoe UI"/>
          <w:sz w:val="24"/>
        </w:rPr>
        <w:t>Außerdem können Sie direkt in Edge Screenshots machen und diese zur Bildbeschreibung mit Copilot teilen. Im kreativen Gesprächsstil erhalten Sie kostenlosen Zugriff auf erweiterte KI-Funktionen wie GPT-4 und Dall-E 3.</w:t>
      </w:r>
    </w:p>
    <w:p w14:paraId="620B5CA2" w14:textId="77777777" w:rsidR="00D2707B" w:rsidRDefault="00B738FD">
      <w:r>
        <w:rPr>
          <w:rFonts w:ascii="Segoe UI" w:eastAsia="Segoe UI" w:hAnsi="Segoe UI"/>
          <w:sz w:val="24"/>
        </w:rPr>
        <w:t>Klicken Sie jetzt auf den Button "Neues Thema", wählen Sie "Kreativ", um auf erweiterte KI-Funktionen zuzugreifen, und wählen Sie dann die Option "Screenshot hinzufügen".</w:t>
      </w:r>
    </w:p>
    <w:p w14:paraId="68ED995A" w14:textId="77777777" w:rsidR="00D2707B" w:rsidRDefault="00B738FD">
      <w:r>
        <w:rPr>
          <w:rFonts w:ascii="Segoe UI" w:eastAsia="Segoe UI" w:hAnsi="Segoe UI"/>
          <w:b/>
          <w:i/>
          <w:sz w:val="24"/>
        </w:rPr>
        <w:t xml:space="preserve">[Image on screen] A </w:t>
      </w:r>
      <w:r>
        <w:rPr>
          <w:rFonts w:ascii="Segoe UI" w:eastAsia="Segoe UI" w:hAnsi="Segoe UI"/>
          <w:b/>
          <w:i/>
          <w:sz w:val="24"/>
        </w:rPr>
        <w:t>Cursor on an "Add a screenshot" button</w:t>
      </w:r>
    </w:p>
    <w:p w14:paraId="7E20FE1D" w14:textId="77777777" w:rsidR="00D2707B" w:rsidRDefault="00B738FD">
      <w:r>
        <w:rPr>
          <w:rFonts w:ascii="Segoe UI" w:eastAsia="Segoe UI" w:hAnsi="Segoe UI"/>
          <w:sz w:val="24"/>
        </w:rPr>
        <w:t>Ziehen Sie mit der Maus über den Bildschirmbereich, den Copilot analysieren soll und bestätigen Sie.</w:t>
      </w:r>
    </w:p>
    <w:p w14:paraId="52C1985E" w14:textId="77777777" w:rsidR="00D2707B" w:rsidRDefault="00B738FD">
      <w:r>
        <w:rPr>
          <w:rFonts w:ascii="Segoe UI" w:eastAsia="Segoe UI" w:hAnsi="Segoe UI"/>
          <w:b/>
          <w:i/>
          <w:sz w:val="24"/>
        </w:rPr>
        <w:t>[Image on screen] A Screenshot</w:t>
      </w:r>
    </w:p>
    <w:p w14:paraId="67FF3579" w14:textId="77777777" w:rsidR="00D2707B" w:rsidRDefault="00B738FD">
      <w:r>
        <w:rPr>
          <w:rFonts w:ascii="Segoe UI" w:eastAsia="Segoe UI" w:hAnsi="Segoe UI"/>
          <w:sz w:val="24"/>
        </w:rPr>
        <w:t>Sobald der Screenshot in Copilot angezeigt wird, können Sie eine Aufforderung zur Analyse eingeben. Zum Beispiel: "Analysieren Sie das Bild und sag mir in zwei Sätzen, was im Bild enthalten ist."</w:t>
      </w:r>
    </w:p>
    <w:p w14:paraId="44B34F4E" w14:textId="77777777" w:rsidR="00D2707B" w:rsidRDefault="00B738FD">
      <w:r>
        <w:rPr>
          <w:rFonts w:ascii="Segoe UI" w:eastAsia="Segoe UI" w:hAnsi="Segoe UI"/>
          <w:b/>
          <w:i/>
          <w:sz w:val="24"/>
        </w:rPr>
        <w:t>[Image on screen] A Copilot screen showing a typed prompt</w:t>
      </w:r>
    </w:p>
    <w:p w14:paraId="2DF62FD7" w14:textId="77777777" w:rsidR="00D2707B" w:rsidRDefault="00B738FD">
      <w:r>
        <w:rPr>
          <w:rFonts w:ascii="Segoe UI" w:eastAsia="Segoe UI" w:hAnsi="Segoe UI"/>
          <w:sz w:val="24"/>
        </w:rPr>
        <w:t>Copilot wird dann wie gewünscht eine Zusammenfassung des Screenshots in zwei Sätzen liefern.</w:t>
      </w:r>
    </w:p>
    <w:p w14:paraId="5896100A" w14:textId="77777777" w:rsidR="00D2707B" w:rsidRDefault="00B738FD">
      <w:r>
        <w:rPr>
          <w:rFonts w:ascii="Segoe UI" w:eastAsia="Segoe UI" w:hAnsi="Segoe UI"/>
          <w:sz w:val="24"/>
        </w:rPr>
        <w:t>Vergessen Sie nicht, dass Copilot auch Text-zu-Sprache- und Sprache-zu-Text-Funktionen für einen barrierefreien Zugang bietet.</w:t>
      </w:r>
    </w:p>
    <w:p w14:paraId="0FF22DAC" w14:textId="77777777" w:rsidR="00D2707B" w:rsidRDefault="00B738FD">
      <w:r>
        <w:rPr>
          <w:rFonts w:ascii="Segoe UI" w:eastAsia="Segoe UI" w:hAnsi="Segoe UI"/>
          <w:sz w:val="24"/>
        </w:rPr>
        <w:t>Mit dem in Microsoft Edge integrierten Copilot haben Sie einen vielseitigen KI-Begleiter zur Hand, der Sie bei einem breiten Aufgaben-Spektrum unterstützt, von der Zusammenfassung von Webinhalten bis zum Verfassen von Nachrichten. Die nahtlose Integration in den Edge-Browser sorgt für ein produktives Online-Erlebnis.</w:t>
      </w:r>
    </w:p>
    <w:p w14:paraId="58CED163" w14:textId="77777777" w:rsidR="00D2707B" w:rsidRDefault="00B738FD">
      <w:r>
        <w:rPr>
          <w:rFonts w:ascii="Segoe UI" w:eastAsia="Segoe UI" w:hAnsi="Segoe UI"/>
          <w:b/>
          <w:color w:val="FF0000"/>
          <w:sz w:val="24"/>
          <w:shd w:val="clear" w:color="auto" w:fill="FAFA33"/>
        </w:rPr>
        <w:t>GERMAN VERSION</w:t>
      </w:r>
    </w:p>
    <w:p w14:paraId="11439BC2" w14:textId="77777777" w:rsidR="00D2707B" w:rsidRDefault="00B738FD">
      <w:r>
        <w:rPr>
          <w:rFonts w:ascii="Segoe UI" w:eastAsia="Segoe UI" w:hAnsi="Segoe UI"/>
          <w:b/>
          <w:sz w:val="24"/>
        </w:rPr>
        <w:t>Kurs 5 Video 39 Steigern Sie Ihre Produktivität mit Copilot in Edge</w:t>
      </w:r>
    </w:p>
    <w:p w14:paraId="69BB1E51" w14:textId="77777777" w:rsidR="00D2707B" w:rsidRDefault="00B738FD">
      <w:r>
        <w:rPr>
          <w:rFonts w:ascii="Segoe UI" w:eastAsia="Segoe UI" w:hAnsi="Segoe UI"/>
          <w:b/>
          <w:i/>
          <w:sz w:val="24"/>
        </w:rPr>
        <w:lastRenderedPageBreak/>
        <w:t>[Bildschirminhalt] Eingeblendeter Videotitel "Steigern Sie Ihre Produktivität mit Copilot in Edge"</w:t>
      </w:r>
    </w:p>
    <w:p w14:paraId="4A86F625" w14:textId="77777777" w:rsidR="00D2707B" w:rsidRDefault="00B738FD">
      <w:r>
        <w:rPr>
          <w:rFonts w:ascii="Segoe UI" w:eastAsia="Segoe UI" w:hAnsi="Segoe UI"/>
          <w:sz w:val="24"/>
        </w:rPr>
        <w:t>Voice over: Steigern Sie Ihre Produktivität mit Copilot in Edge. Microsoft Edge hat einen großen Sprung nach vorne gemacht, indem Copilot direkt in den Browser integriert wurde. Diese KI-Funktion verbessert Ihr Surfen, indem sie Ihnen ermöglicht, auf neue und dynamische Weise mit Websites zu interagieren.</w:t>
      </w:r>
    </w:p>
    <w:p w14:paraId="369DD8C9" w14:textId="77777777" w:rsidR="00D2707B" w:rsidRDefault="00B738FD">
      <w:r>
        <w:rPr>
          <w:rFonts w:ascii="Segoe UI" w:eastAsia="Segoe UI" w:hAnsi="Segoe UI"/>
          <w:sz w:val="24"/>
        </w:rPr>
        <w:t>Ob Sie Nachrichten verfassen, Webseite-Inhalte zusammenfassen oder beim Surfen Hilfe bei verschiedenen Aufgaben suchen, Copilot in Edge wurde entwickelt, um Ihre Webinteraktionen zu optimieren.</w:t>
      </w:r>
    </w:p>
    <w:p w14:paraId="60926DB6" w14:textId="77777777" w:rsidR="00D2707B" w:rsidRDefault="00B738FD">
      <w:r>
        <w:rPr>
          <w:rFonts w:ascii="Segoe UI" w:eastAsia="Segoe UI" w:hAnsi="Segoe UI"/>
          <w:sz w:val="24"/>
        </w:rPr>
        <w:t>Um Copilot in Edge verwenden zu können, müssen Sie zunächst den Microsoft Edge-Browser herunterladen, sofern Sie nicht schon damit arbeiten.</w:t>
      </w:r>
    </w:p>
    <w:p w14:paraId="6C87BF06" w14:textId="77777777" w:rsidR="00D2707B" w:rsidRDefault="00B738FD">
      <w:r>
        <w:rPr>
          <w:rFonts w:ascii="Segoe UI" w:eastAsia="Segoe UI" w:hAnsi="Segoe UI"/>
          <w:sz w:val="24"/>
        </w:rPr>
        <w:t>Besuchen Sie die offizielle Microsoft Edge-Webseite und laden Sie von dort den Browser für sich runter.</w:t>
      </w:r>
    </w:p>
    <w:p w14:paraId="2EB83634" w14:textId="77777777" w:rsidR="00D2707B" w:rsidRDefault="00B738FD">
      <w:r>
        <w:rPr>
          <w:rFonts w:ascii="Segoe UI" w:eastAsia="Segoe UI" w:hAnsi="Segoe UI"/>
          <w:b/>
          <w:i/>
          <w:sz w:val="24"/>
        </w:rPr>
        <w:t>[Bildschirminhalt] Microsoft Edge Webbrowser</w:t>
      </w:r>
    </w:p>
    <w:p w14:paraId="6C042774" w14:textId="77777777" w:rsidR="00D2707B" w:rsidRDefault="00B738FD">
      <w:r>
        <w:rPr>
          <w:rFonts w:ascii="Segoe UI" w:eastAsia="Segoe UI" w:hAnsi="Segoe UI"/>
          <w:sz w:val="24"/>
        </w:rPr>
        <w:t xml:space="preserve">Auf der Seite werden Ihnen verschiedene Versionen angezeigt. Wählen Sie jene, die mit Ihrem </w:t>
      </w:r>
      <w:r>
        <w:rPr>
          <w:rFonts w:ascii="Segoe UI" w:eastAsia="Segoe UI" w:hAnsi="Segoe UI"/>
          <w:sz w:val="24"/>
        </w:rPr>
        <w:t>Betriebssystem kompatibel ist.</w:t>
      </w:r>
    </w:p>
    <w:p w14:paraId="766A80AD" w14:textId="77777777" w:rsidR="00D2707B" w:rsidRDefault="00B738FD">
      <w:r>
        <w:rPr>
          <w:rFonts w:ascii="Segoe UI" w:eastAsia="Segoe UI" w:hAnsi="Segoe UI"/>
          <w:sz w:val="24"/>
        </w:rPr>
        <w:t>Nachdem Sie Edge installiert haben, ist der Zugriff auf Copilot ganz einfach: Schritt 1: Öffnen Sie den Microsoft Edge-Browser. Schritt 2: Suchen Sie nach dem Copilot-Symbol, das sich normalerweise in der oberen rechten Ecke des Browserfensters befindet. Schritt 3: Klicken Sie auf das Copilot-Symbol, um die Funktion in Ihrem Browser zu öffnen.</w:t>
      </w:r>
    </w:p>
    <w:p w14:paraId="6ED770A5" w14:textId="77777777" w:rsidR="00D2707B" w:rsidRDefault="00B738FD">
      <w:r>
        <w:rPr>
          <w:rFonts w:ascii="Segoe UI" w:eastAsia="Segoe UI" w:hAnsi="Segoe UI"/>
          <w:b/>
          <w:i/>
          <w:sz w:val="24"/>
        </w:rPr>
        <w:t>[Bildschirminhalt] Microsoft Edge-Website und Copilot-Logo rechts</w:t>
      </w:r>
    </w:p>
    <w:p w14:paraId="5A095743" w14:textId="77777777" w:rsidR="00D2707B" w:rsidRDefault="00B738FD">
      <w:r>
        <w:rPr>
          <w:rFonts w:ascii="Segoe UI" w:eastAsia="Segoe UI" w:hAnsi="Segoe UI"/>
          <w:sz w:val="24"/>
        </w:rPr>
        <w:t>Wenn Sie das Copilot-Symbol in Edge nicht sehen, sollten Sie überprüfen, ob Ihr Edge auf der neuesten Version läuft und Sie bei Ihrem Microsoft-Konto angemeldet sind. Copilot in Edge bietet mehrere Funktionen, um Ihr Browsererlebnis zu verbessern. Sehen wir uns einige dieser Funktionen an.</w:t>
      </w:r>
    </w:p>
    <w:p w14:paraId="33657FC8" w14:textId="77777777" w:rsidR="00D2707B" w:rsidRDefault="00B738FD">
      <w:r>
        <w:rPr>
          <w:rFonts w:ascii="Segoe UI" w:eastAsia="Segoe UI" w:hAnsi="Segoe UI"/>
          <w:b/>
          <w:i/>
          <w:sz w:val="24"/>
        </w:rPr>
        <w:t>[Bildschirminhalt] Copilot-Website in Edge</w:t>
      </w:r>
    </w:p>
    <w:p w14:paraId="57E3D859" w14:textId="77777777" w:rsidR="00D2707B" w:rsidRDefault="00B738FD">
      <w:r>
        <w:rPr>
          <w:rFonts w:ascii="Segoe UI" w:eastAsia="Segoe UI" w:hAnsi="Segoe UI"/>
          <w:sz w:val="24"/>
        </w:rPr>
        <w:t>Chat: Mit Chat können Sie ein Gespräch mit Copilot führen, um Hilfe oder Antworten auf Ihre Fragen zu erhalten.</w:t>
      </w:r>
    </w:p>
    <w:p w14:paraId="5AEFAD1D" w14:textId="77777777" w:rsidR="00D2707B" w:rsidRDefault="00B738FD">
      <w:r>
        <w:rPr>
          <w:rFonts w:ascii="Segoe UI" w:eastAsia="Segoe UI" w:hAnsi="Segoe UI"/>
          <w:b/>
          <w:i/>
          <w:sz w:val="24"/>
        </w:rPr>
        <w:lastRenderedPageBreak/>
        <w:t>[Bildschirminhalt] Mauszeiger auf "Chat"</w:t>
      </w:r>
    </w:p>
    <w:p w14:paraId="37D1291F" w14:textId="77777777" w:rsidR="00D2707B" w:rsidRDefault="00B738FD">
      <w:r>
        <w:rPr>
          <w:rFonts w:ascii="Segoe UI" w:eastAsia="Segoe UI" w:hAnsi="Segoe UI"/>
          <w:sz w:val="24"/>
        </w:rPr>
        <w:t>Verfassen: Sie können Copilot verwenden, um Nachrichten, E-Mails oder Social-Media-Beiträge zu verfassen.</w:t>
      </w:r>
    </w:p>
    <w:p w14:paraId="6E236034" w14:textId="77777777" w:rsidR="00D2707B" w:rsidRDefault="00B738FD">
      <w:r>
        <w:rPr>
          <w:rFonts w:ascii="Segoe UI" w:eastAsia="Segoe UI" w:hAnsi="Segoe UI"/>
          <w:b/>
          <w:i/>
          <w:sz w:val="24"/>
        </w:rPr>
        <w:t>[Bildschirminhalt] Mauszeiger auf "Verfassen"</w:t>
      </w:r>
    </w:p>
    <w:p w14:paraId="5E2E91D7" w14:textId="77777777" w:rsidR="00D2707B" w:rsidRDefault="00B738FD">
      <w:r>
        <w:rPr>
          <w:rFonts w:ascii="Segoe UI" w:eastAsia="Segoe UI" w:hAnsi="Segoe UI"/>
          <w:sz w:val="24"/>
        </w:rPr>
        <w:t>Weiters gibt es verschiedene Gesprächsstile: Wählen Sie aus den verschiedenen Gesprächsstilen den für Sie passenden aus. Sehen wir uns an, wie jede dieser Funktionen mit Copilot in Edge funktioniert. Wir beginnen mit der Chat-Funktion.</w:t>
      </w:r>
    </w:p>
    <w:p w14:paraId="3B9DD520" w14:textId="77777777" w:rsidR="00D2707B" w:rsidRDefault="00B738FD">
      <w:r>
        <w:rPr>
          <w:rFonts w:ascii="Segoe UI" w:eastAsia="Segoe UI" w:hAnsi="Segoe UI"/>
          <w:b/>
          <w:i/>
          <w:sz w:val="24"/>
        </w:rPr>
        <w:t>[Bildschirminhalt] Unterhaltungsstile werden angezeigt</w:t>
      </w:r>
    </w:p>
    <w:p w14:paraId="3105F54F" w14:textId="77777777" w:rsidR="00D2707B" w:rsidRDefault="00B738FD">
      <w:r>
        <w:rPr>
          <w:rFonts w:ascii="Segoe UI" w:eastAsia="Segoe UI" w:hAnsi="Segoe UI"/>
          <w:sz w:val="24"/>
        </w:rPr>
        <w:t>Sobald Copilot in Edge geöffnet ist, aktivieren Sie die Chat-Funktion und fordern Sie Copilot auf, „eine Zusammenfassung dieser Seite bereitzustellen“.</w:t>
      </w:r>
    </w:p>
    <w:p w14:paraId="4CA09284" w14:textId="77777777" w:rsidR="00D2707B" w:rsidRDefault="00B738FD">
      <w:r>
        <w:rPr>
          <w:rFonts w:ascii="Segoe UI" w:eastAsia="Segoe UI" w:hAnsi="Segoe UI"/>
          <w:b/>
          <w:i/>
          <w:sz w:val="24"/>
        </w:rPr>
        <w:t>[Bildschirminhalt] Copilot mit einem eingegebenem Prompt</w:t>
      </w:r>
    </w:p>
    <w:p w14:paraId="4721C258" w14:textId="77777777" w:rsidR="00D2707B" w:rsidRDefault="00B738FD">
      <w:r>
        <w:rPr>
          <w:rFonts w:ascii="Segoe UI" w:eastAsia="Segoe UI" w:hAnsi="Segoe UI"/>
          <w:sz w:val="24"/>
        </w:rPr>
        <w:t>Copilot fasst den Inhalt umgehend zusammen. Sie können auch Folgefragen stellen oder weitere Klarheit erlangen.</w:t>
      </w:r>
    </w:p>
    <w:p w14:paraId="7529957D" w14:textId="77777777" w:rsidR="00D2707B" w:rsidRDefault="00B738FD">
      <w:r>
        <w:rPr>
          <w:rFonts w:ascii="Segoe UI" w:eastAsia="Segoe UI" w:hAnsi="Segoe UI"/>
          <w:b/>
          <w:i/>
          <w:sz w:val="24"/>
        </w:rPr>
        <w:t>[Bildschirminhalt] Copilots Zusammenfassung einer Website</w:t>
      </w:r>
    </w:p>
    <w:p w14:paraId="5758CF59" w14:textId="77777777" w:rsidR="00D2707B" w:rsidRDefault="00B738FD">
      <w:r>
        <w:rPr>
          <w:rFonts w:ascii="Segoe UI" w:eastAsia="Segoe UI" w:hAnsi="Segoe UI"/>
          <w:sz w:val="24"/>
        </w:rPr>
        <w:t>Fragen Sie und Copilot ruft die Informationen ab. Sehen wir uns nun die Funktion zum “Verfassen” an.</w:t>
      </w:r>
    </w:p>
    <w:p w14:paraId="05177BC0" w14:textId="77777777" w:rsidR="00D2707B" w:rsidRDefault="00B738FD">
      <w:r>
        <w:rPr>
          <w:rFonts w:ascii="Segoe UI" w:eastAsia="Segoe UI" w:hAnsi="Segoe UI"/>
          <w:b/>
          <w:i/>
          <w:sz w:val="24"/>
        </w:rPr>
        <w:t>[Bildschirminhalt] Mauszeiger auf "Verfassen"</w:t>
      </w:r>
    </w:p>
    <w:p w14:paraId="70F3363C" w14:textId="77777777" w:rsidR="00D2707B" w:rsidRDefault="00B738FD">
      <w:r>
        <w:rPr>
          <w:rFonts w:ascii="Segoe UI" w:eastAsia="Segoe UI" w:hAnsi="Segoe UI"/>
          <w:sz w:val="24"/>
        </w:rPr>
        <w:t>Angenommen, Sie benötigen Hilfe beim Verfassen einer E-Mail an Ihre Chefin bezüglich der Wochenendschicht, die Ihnen gerade zugewiesen wurde und die Sie nicht übernehmen können. Copilot kann Ihnen dabei helfen. Öffnen Sie zunächst die Funktion zum Verfassen in Copilot.</w:t>
      </w:r>
    </w:p>
    <w:p w14:paraId="3D74928F" w14:textId="77777777" w:rsidR="00D2707B" w:rsidRDefault="00B738FD">
      <w:r>
        <w:rPr>
          <w:rFonts w:ascii="Segoe UI" w:eastAsia="Segoe UI" w:hAnsi="Segoe UI"/>
          <w:b/>
          <w:i/>
          <w:sz w:val="24"/>
        </w:rPr>
        <w:t>[Bildschirminhalt] Copilot's "Verfassen"-Modus sichtbar</w:t>
      </w:r>
    </w:p>
    <w:p w14:paraId="3C274E0B" w14:textId="77777777" w:rsidR="00D2707B" w:rsidRDefault="00B738FD">
      <w:r>
        <w:rPr>
          <w:rFonts w:ascii="Segoe UI" w:eastAsia="Segoe UI" w:hAnsi="Segoe UI"/>
          <w:sz w:val="24"/>
        </w:rPr>
        <w:t>Bestimmen Sie als Nächstes den Ton und den Inhalt Ihrer Nachricht und wählen Sie die gewünschte Länge. Beispiel: „Schreibe eine E-Mail an meine Chefin Jamie und teilen Sie ihr mit, dass ich die Wochenendschicht nicht übernehmen kann, da ich bereits persönliche Verpflichtungen habe.“</w:t>
      </w:r>
    </w:p>
    <w:p w14:paraId="4AE9CA85" w14:textId="77777777" w:rsidR="00D2707B" w:rsidRDefault="00B738FD">
      <w:r>
        <w:rPr>
          <w:rFonts w:ascii="Segoe UI" w:eastAsia="Segoe UI" w:hAnsi="Segoe UI"/>
          <w:b/>
          <w:i/>
          <w:sz w:val="24"/>
        </w:rPr>
        <w:t>[Bildschirminhalt] Copilot mit einem eingegebenem Prompt</w:t>
      </w:r>
    </w:p>
    <w:p w14:paraId="060B37F2" w14:textId="77777777" w:rsidR="00D2707B" w:rsidRDefault="00B738FD">
      <w:r>
        <w:rPr>
          <w:rFonts w:ascii="Segoe UI" w:eastAsia="Segoe UI" w:hAnsi="Segoe UI"/>
          <w:sz w:val="24"/>
        </w:rPr>
        <w:lastRenderedPageBreak/>
        <w:t xml:space="preserve">Es ist an Ihre Chefin gerichtet, also soll es wahrscheinlich professionell sein und das Format soll eine E-Mail sein. Sie möchten, dass die E-Mail prägnant ist, also wählen Sie „kurz“.  Klicken Sie dann auf „Entwurf generieren“. </w:t>
      </w:r>
    </w:p>
    <w:p w14:paraId="776DFA67" w14:textId="77777777" w:rsidR="00D2707B" w:rsidRDefault="00B738FD">
      <w:r>
        <w:rPr>
          <w:rFonts w:ascii="Segoe UI" w:eastAsia="Segoe UI" w:hAnsi="Segoe UI"/>
          <w:sz w:val="24"/>
        </w:rPr>
        <w:t xml:space="preserve">Copilot </w:t>
      </w:r>
      <w:r>
        <w:rPr>
          <w:rFonts w:ascii="Segoe UI" w:eastAsia="Segoe UI" w:hAnsi="Segoe UI"/>
          <w:sz w:val="24"/>
        </w:rPr>
        <w:t>erstellt dann einen E-Mail-Entwurf, den Sie dann bearbeiten, kopieren und an Ihre Chefin senden können.</w:t>
      </w:r>
    </w:p>
    <w:p w14:paraId="512C4A29" w14:textId="77777777" w:rsidR="00D2707B" w:rsidRDefault="00B738FD">
      <w:r>
        <w:rPr>
          <w:rFonts w:ascii="Segoe UI" w:eastAsia="Segoe UI" w:hAnsi="Segoe UI"/>
          <w:b/>
          <w:i/>
          <w:sz w:val="24"/>
        </w:rPr>
        <w:t>[Bildschirminhalt] Copilot zeigt einen Email-Entwurf</w:t>
      </w:r>
    </w:p>
    <w:p w14:paraId="2B25F3C4" w14:textId="77777777" w:rsidR="00D2707B" w:rsidRDefault="00B738FD">
      <w:r>
        <w:rPr>
          <w:rFonts w:ascii="Segoe UI" w:eastAsia="Segoe UI" w:hAnsi="Segoe UI"/>
          <w:sz w:val="24"/>
        </w:rPr>
        <w:t>Sie können den Verfassen-Modus auch verwenden, um Ihnen beim Schreiben von Aufgaben, beim Erstellen von Aufzählungspunkten, beim Erstellen eines LinkedIn-Beitrags, beim Zusammenfassen von Informationen oder sogar beim Erstellen eines Berichts zu helfen. Sehen wir uns nun eine weitere Funktion an.</w:t>
      </w:r>
    </w:p>
    <w:p w14:paraId="6A057D1E" w14:textId="77777777" w:rsidR="00D2707B" w:rsidRDefault="00B738FD">
      <w:r>
        <w:rPr>
          <w:rFonts w:ascii="Segoe UI" w:eastAsia="Segoe UI" w:hAnsi="Segoe UI"/>
          <w:sz w:val="24"/>
        </w:rPr>
        <w:t xml:space="preserve">Copilot kann PDFs in Edge zusammenfassen und übersetzen. Sehen wir uns beispielsweise den AI Trainer Toolkit Guide auf Microsoft.com genauer an. </w:t>
      </w:r>
    </w:p>
    <w:p w14:paraId="6F9DDCB6" w14:textId="77777777" w:rsidR="00D2707B" w:rsidRDefault="00B738FD">
      <w:r>
        <w:rPr>
          <w:rFonts w:ascii="Segoe UI" w:eastAsia="Segoe UI" w:hAnsi="Segoe UI"/>
          <w:b/>
          <w:i/>
          <w:sz w:val="24"/>
        </w:rPr>
        <w:t>[Bildschirminhalt] Copilot mit einem eingegebenem Prompt</w:t>
      </w:r>
    </w:p>
    <w:p w14:paraId="162912C7" w14:textId="77777777" w:rsidR="00D2707B" w:rsidRDefault="00B738FD">
      <w:r>
        <w:rPr>
          <w:rFonts w:ascii="Segoe UI" w:eastAsia="Segoe UI" w:hAnsi="Segoe UI"/>
          <w:sz w:val="24"/>
        </w:rPr>
        <w:t>Copilot bietet eine Zusammenfassung und schlägt Folgefragen vor.</w:t>
      </w:r>
    </w:p>
    <w:p w14:paraId="40C21C0F" w14:textId="77777777" w:rsidR="00D2707B" w:rsidRDefault="00B738FD">
      <w:r>
        <w:rPr>
          <w:rFonts w:ascii="Segoe UI" w:eastAsia="Segoe UI" w:hAnsi="Segoe UI"/>
          <w:sz w:val="24"/>
        </w:rPr>
        <w:t xml:space="preserve">Rechts neben der Schaltfläche </w:t>
      </w:r>
      <w:r>
        <w:rPr>
          <w:rFonts w:ascii="Segoe UI" w:eastAsia="Segoe UI" w:hAnsi="Segoe UI"/>
          <w:sz w:val="24"/>
        </w:rPr>
        <w:t>„Copilot fragen“ finden Sie drei Punkte. Wenn Sie darauf klicken, wird ein Dropdown-Menü mit Optionen wie „Übersetzen“ und „Vorlesen“ angezeigt. Sie können PDFs jetzt direkt in Edge übersetzen und sich sogar vorlesen lassen.</w:t>
      </w:r>
    </w:p>
    <w:p w14:paraId="71BB3507" w14:textId="77777777" w:rsidR="00D2707B" w:rsidRDefault="00B738FD">
      <w:r>
        <w:rPr>
          <w:rFonts w:ascii="Segoe UI" w:eastAsia="Segoe UI" w:hAnsi="Segoe UI"/>
          <w:sz w:val="24"/>
        </w:rPr>
        <w:t>Lassen Sie es uns versuchen. Klicken Sie auf „Vorlesen“, und das PDF wird Ihnen automatisch vorgelesen. Auf der rechten Seite gibt es ein Menü „Sprachoptionen“, in dem Sie die Lesegeschwindigkeit anpassen und einen Sprachtyp auswählen können. Wenn Sie auf „Übersetzen“ klicken, stehen Ihnen verschiedene Sprachen zur Auswahl. Wählen wir beispielsweise Französisch.</w:t>
      </w:r>
    </w:p>
    <w:p w14:paraId="35EE359F" w14:textId="77777777" w:rsidR="00D2707B" w:rsidRDefault="00B738FD">
      <w:r>
        <w:rPr>
          <w:rFonts w:ascii="Segoe UI" w:eastAsia="Segoe UI" w:hAnsi="Segoe UI"/>
          <w:sz w:val="24"/>
        </w:rPr>
        <w:t>Markieren Sie mit dem Cursor den Text im PDF, den Sie übersetzen möchten, und er wird automatisch im Textfeld übersetzt.</w:t>
      </w:r>
    </w:p>
    <w:p w14:paraId="0E8BD3C8" w14:textId="77777777" w:rsidR="00D2707B" w:rsidRDefault="00B738FD">
      <w:r>
        <w:rPr>
          <w:rFonts w:ascii="Segoe UI" w:eastAsia="Segoe UI" w:hAnsi="Segoe UI"/>
          <w:sz w:val="24"/>
        </w:rPr>
        <w:t>Außerdem können Sie direkt in Edge Screenshots machen und diese zur Bildbeschreibung mit Copilot teilen. Im kreativen Gesprächsstil erhalten Sie kostenlosen Zugriff auf erweiterte KI-Funktionen wie GPT-4 und Dall-E 3.</w:t>
      </w:r>
    </w:p>
    <w:p w14:paraId="254849EB" w14:textId="77777777" w:rsidR="00D2707B" w:rsidRDefault="00B738FD">
      <w:r>
        <w:rPr>
          <w:rFonts w:ascii="Segoe UI" w:eastAsia="Segoe UI" w:hAnsi="Segoe UI"/>
          <w:sz w:val="24"/>
        </w:rPr>
        <w:lastRenderedPageBreak/>
        <w:t>Klicken Sie jetzt auf den Button "Neues Thema", wählen Sie "Kreativ", um auf erweiterte KI-Funktionen zuzugreifen, und wählen Sie dann die Option "Screenshot hinzufügen".</w:t>
      </w:r>
    </w:p>
    <w:p w14:paraId="614880EE" w14:textId="77777777" w:rsidR="00D2707B" w:rsidRDefault="00B738FD">
      <w:r>
        <w:rPr>
          <w:rFonts w:ascii="Segoe UI" w:eastAsia="Segoe UI" w:hAnsi="Segoe UI"/>
          <w:b/>
          <w:i/>
          <w:sz w:val="24"/>
        </w:rPr>
        <w:t>[Bildschirminhalt] Mauszeiger auf "Screenshot hinzufügen"</w:t>
      </w:r>
    </w:p>
    <w:p w14:paraId="35870C05" w14:textId="77777777" w:rsidR="00D2707B" w:rsidRDefault="00B738FD">
      <w:r>
        <w:rPr>
          <w:rFonts w:ascii="Segoe UI" w:eastAsia="Segoe UI" w:hAnsi="Segoe UI"/>
          <w:sz w:val="24"/>
        </w:rPr>
        <w:t>Ziehen Sie mit der Maus über den Bildschirmbereich, den Copilot analysieren soll und bestätigen Sie.</w:t>
      </w:r>
    </w:p>
    <w:p w14:paraId="18E4E254" w14:textId="77777777" w:rsidR="00D2707B" w:rsidRDefault="00B738FD">
      <w:r>
        <w:rPr>
          <w:rFonts w:ascii="Segoe UI" w:eastAsia="Segoe UI" w:hAnsi="Segoe UI"/>
          <w:sz w:val="24"/>
        </w:rPr>
        <w:t>Sobald der Screenshot in Copilot angezeigt wird, können Sie eine Aufforderung zur Analyse eingeben. Zum Beispiel: "Analysieren Sie das Bild und sag mir in zwei Sätzen, was im Bild enthalten ist."</w:t>
      </w:r>
    </w:p>
    <w:p w14:paraId="1FCB6112" w14:textId="77777777" w:rsidR="00D2707B" w:rsidRDefault="00B738FD">
      <w:r>
        <w:rPr>
          <w:rFonts w:ascii="Segoe UI" w:eastAsia="Segoe UI" w:hAnsi="Segoe UI"/>
          <w:b/>
          <w:i/>
          <w:sz w:val="24"/>
        </w:rPr>
        <w:t>[Bildschirminhalt] Copilot mit einem eingegebenem Prompt</w:t>
      </w:r>
    </w:p>
    <w:p w14:paraId="5857BDFD" w14:textId="77777777" w:rsidR="00D2707B" w:rsidRDefault="00B738FD">
      <w:r>
        <w:rPr>
          <w:rFonts w:ascii="Segoe UI" w:eastAsia="Segoe UI" w:hAnsi="Segoe UI"/>
          <w:sz w:val="24"/>
        </w:rPr>
        <w:t>Copilot wird dann wie gewünscht eine Zusammenfassung des Screenshots in zwei Sätzen liefern.</w:t>
      </w:r>
    </w:p>
    <w:p w14:paraId="39207392" w14:textId="77777777" w:rsidR="00D2707B" w:rsidRDefault="00B738FD">
      <w:r>
        <w:rPr>
          <w:rFonts w:ascii="Segoe UI" w:eastAsia="Segoe UI" w:hAnsi="Segoe UI"/>
          <w:sz w:val="24"/>
        </w:rPr>
        <w:t>Vergessen Sie nicht, dass Copilot auch Text-zu-Sprache- und Sprache-zu-Text-Funktionen für einen barrierefreien Zugang bietet.</w:t>
      </w:r>
    </w:p>
    <w:p w14:paraId="2CFE67A8" w14:textId="77777777" w:rsidR="00D2707B" w:rsidRDefault="00B738FD">
      <w:r>
        <w:rPr>
          <w:rFonts w:ascii="Segoe UI" w:eastAsia="Segoe UI" w:hAnsi="Segoe UI"/>
          <w:sz w:val="24"/>
        </w:rPr>
        <w:t>Mit dem in Microsoft Edge integrierten Copilot haben Sie einen vielseitigen KI-Begleiter zur Hand, der Sie bei einem breiten Aufgaben-Spektrum unterstützt, von der Zusammenfassung von Webinhalten bis zum Verfassen von Nachrichten. Die nahtlose Integration in den Edge-Browser sorgt für ein produktives Online-Erlebnis.</w:t>
      </w:r>
    </w:p>
    <w:sectPr w:rsidR="00D2707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79399099">
    <w:abstractNumId w:val="8"/>
  </w:num>
  <w:num w:numId="2" w16cid:durableId="1868441315">
    <w:abstractNumId w:val="6"/>
  </w:num>
  <w:num w:numId="3" w16cid:durableId="1090077270">
    <w:abstractNumId w:val="5"/>
  </w:num>
  <w:num w:numId="4" w16cid:durableId="1944409733">
    <w:abstractNumId w:val="4"/>
  </w:num>
  <w:num w:numId="5" w16cid:durableId="1656496956">
    <w:abstractNumId w:val="7"/>
  </w:num>
  <w:num w:numId="6" w16cid:durableId="2116244324">
    <w:abstractNumId w:val="3"/>
  </w:num>
  <w:num w:numId="7" w16cid:durableId="345592874">
    <w:abstractNumId w:val="2"/>
  </w:num>
  <w:num w:numId="8" w16cid:durableId="1270233936">
    <w:abstractNumId w:val="1"/>
  </w:num>
  <w:num w:numId="9" w16cid:durableId="150956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A1D8D"/>
    <w:rsid w:val="00B47730"/>
    <w:rsid w:val="00B738FD"/>
    <w:rsid w:val="00CB0664"/>
    <w:rsid w:val="00D270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E16F6C0-435C-4ADC-9FB1-5A7EFE78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539E27F1-63AD-4DF5-A614-566239694984}">
  <ds:schemaRef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7f56a35e-d5c7-415e-b318-aa8159f59a13"/>
    <ds:schemaRef ds:uri="3e018567-ea8e-46fe-82b1-2ae5c4b1181e"/>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A1A69F-D244-466C-86A2-6E4E00E2F6B4}">
  <ds:schemaRefs>
    <ds:schemaRef ds:uri="http://schemas.microsoft.com/sharepoint/v3/contenttype/forms"/>
  </ds:schemaRefs>
</ds:datastoreItem>
</file>

<file path=customXml/itemProps4.xml><?xml version="1.0" encoding="utf-8"?>
<ds:datastoreItem xmlns:ds="http://schemas.openxmlformats.org/officeDocument/2006/customXml" ds:itemID="{956BCE1D-2AFB-4472-A0E5-9BC44CABD851}"/>
</file>

<file path=docProps/app.xml><?xml version="1.0" encoding="utf-8"?>
<Properties xmlns="http://schemas.openxmlformats.org/officeDocument/2006/extended-properties" xmlns:vt="http://schemas.openxmlformats.org/officeDocument/2006/docPropsVTypes">
  <Template>Normal.dotm</Template>
  <TotalTime>0</TotalTime>
  <Pages>8</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Downes,Mary</cp:lastModifiedBy>
  <cp:revision>2</cp:revision>
  <dcterms:created xsi:type="dcterms:W3CDTF">2013-12-23T23:15:00Z</dcterms:created>
  <dcterms:modified xsi:type="dcterms:W3CDTF">2024-07-30T19:45:00Z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2536200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